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6598" w14:textId="6DF70467" w:rsidR="00AB01D4" w:rsidRPr="007C599B" w:rsidRDefault="00AB01D4" w:rsidP="008623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99B">
        <w:rPr>
          <w:rFonts w:ascii="Times New Roman" w:eastAsia="Times New Roman" w:hAnsi="Times New Roman" w:cs="Times New Roman"/>
          <w:sz w:val="24"/>
          <w:szCs w:val="24"/>
        </w:rPr>
        <w:t>Z</w:t>
      </w:r>
      <w:r w:rsidR="008623F4">
        <w:rPr>
          <w:rFonts w:ascii="Times New Roman" w:eastAsia="Times New Roman" w:hAnsi="Times New Roman" w:cs="Times New Roman"/>
          <w:sz w:val="24"/>
          <w:szCs w:val="24"/>
        </w:rPr>
        <w:t>ARZĄDZENIE NR</w:t>
      </w:r>
      <w:r w:rsidRPr="007C5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76E">
        <w:rPr>
          <w:rFonts w:ascii="Times New Roman" w:eastAsia="Times New Roman" w:hAnsi="Times New Roman" w:cs="Times New Roman"/>
          <w:sz w:val="24"/>
          <w:szCs w:val="24"/>
        </w:rPr>
        <w:t>184</w:t>
      </w:r>
    </w:p>
    <w:p w14:paraId="7B5F3DAD" w14:textId="7271CD0F" w:rsidR="00AB01D4" w:rsidRPr="007C599B" w:rsidRDefault="008623F4" w:rsidP="008623F4">
      <w:pPr>
        <w:spacing w:after="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AB01D4" w:rsidRPr="007C599B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REZYDENTA MIASTA TORUNIA</w:t>
      </w:r>
    </w:p>
    <w:p w14:paraId="0FCDFE4D" w14:textId="0F266CA3" w:rsidR="00AB01D4" w:rsidRPr="007C599B" w:rsidRDefault="00AB01D4" w:rsidP="008623F4">
      <w:pPr>
        <w:pStyle w:val="Tekstpodstawowy21"/>
        <w:spacing w:line="276" w:lineRule="auto"/>
        <w:jc w:val="center"/>
      </w:pPr>
      <w:r w:rsidRPr="007C599B">
        <w:t xml:space="preserve">z dnia </w:t>
      </w:r>
      <w:r w:rsidR="0055376E">
        <w:t>26.07.2024r.</w:t>
      </w:r>
    </w:p>
    <w:p w14:paraId="6CA18B8A" w14:textId="77777777" w:rsidR="00AB01D4" w:rsidRPr="007C599B" w:rsidRDefault="00AB01D4" w:rsidP="00AB01D4">
      <w:pPr>
        <w:pStyle w:val="Tekstpodstawowy21"/>
      </w:pPr>
    </w:p>
    <w:p w14:paraId="0C73167C" w14:textId="77777777" w:rsidR="00AB01D4" w:rsidRPr="007C599B" w:rsidRDefault="00AB01D4" w:rsidP="00AB01D4">
      <w:pPr>
        <w:pStyle w:val="Tekstpodstawowy21"/>
      </w:pPr>
    </w:p>
    <w:p w14:paraId="44073A7D" w14:textId="59F69161" w:rsidR="00AB01D4" w:rsidRDefault="007C632A" w:rsidP="008623F4">
      <w:pPr>
        <w:pStyle w:val="Tekstpodstawowy21"/>
        <w:spacing w:line="276" w:lineRule="auto"/>
      </w:pPr>
      <w:r>
        <w:t xml:space="preserve">w sprawie  powołania  Komisji  </w:t>
      </w:r>
      <w:bookmarkStart w:id="0" w:name="_Hlk172186007"/>
      <w:r w:rsidR="00673CE8">
        <w:t>do spraw Realizacji Programu Absolwent</w:t>
      </w:r>
      <w:bookmarkEnd w:id="0"/>
      <w:r w:rsidR="00673CE8">
        <w:t xml:space="preserve"> i określenia Regulaminu jej Pracy</w:t>
      </w:r>
      <w:r w:rsidR="008623F4">
        <w:t>.</w:t>
      </w:r>
    </w:p>
    <w:p w14:paraId="645B9437" w14:textId="77777777" w:rsidR="00AB01D4" w:rsidRDefault="00AB01D4" w:rsidP="008623F4">
      <w:pPr>
        <w:pStyle w:val="Tekstpodstawowy21"/>
        <w:spacing w:line="276" w:lineRule="auto"/>
      </w:pPr>
    </w:p>
    <w:p w14:paraId="2851F4C6" w14:textId="17C8C91F" w:rsidR="00AB01D4" w:rsidRDefault="00AB01D4" w:rsidP="008623F4">
      <w:pPr>
        <w:pStyle w:val="Tekstpodstawowy21"/>
        <w:spacing w:line="276" w:lineRule="auto"/>
      </w:pPr>
      <w:r w:rsidRPr="007C599B">
        <w:t>Na podstawie  art. 30 ust. 2  pkt 2 ustawy z dnia 8 marca 1990 r. o sam</w:t>
      </w:r>
      <w:r w:rsidR="00D35D70">
        <w:t>orządzie gminnym</w:t>
      </w:r>
      <w:r w:rsidR="003B72D5">
        <w:t xml:space="preserve">          </w:t>
      </w:r>
      <w:r w:rsidR="00D35D70">
        <w:t xml:space="preserve">  (</w:t>
      </w:r>
      <w:r w:rsidR="00673CE8">
        <w:t>t.</w:t>
      </w:r>
      <w:r w:rsidR="003500C8">
        <w:t xml:space="preserve"> </w:t>
      </w:r>
      <w:r w:rsidR="00673CE8">
        <w:t xml:space="preserve">j. </w:t>
      </w:r>
      <w:r w:rsidR="00D35D70">
        <w:t>Dz. U. z 202</w:t>
      </w:r>
      <w:r w:rsidR="00673CE8">
        <w:t>4</w:t>
      </w:r>
      <w:r w:rsidR="00D35D70">
        <w:t xml:space="preserve"> r.  poz. </w:t>
      </w:r>
      <w:r w:rsidR="00673CE8">
        <w:t>609</w:t>
      </w:r>
      <w:r w:rsidR="00CC634F">
        <w:t xml:space="preserve"> i </w:t>
      </w:r>
      <w:r w:rsidR="00673CE8">
        <w:t>721</w:t>
      </w:r>
      <w:r w:rsidRPr="007C599B">
        <w:t>)</w:t>
      </w:r>
      <w:r w:rsidRPr="007C599B">
        <w:rPr>
          <w:vertAlign w:val="superscript"/>
        </w:rPr>
        <w:t xml:space="preserve"> </w:t>
      </w:r>
      <w:r w:rsidRPr="007C599B">
        <w:t xml:space="preserve"> </w:t>
      </w:r>
      <w:r w:rsidR="007C632A">
        <w:t xml:space="preserve">oraz § </w:t>
      </w:r>
      <w:r w:rsidR="00673CE8">
        <w:t>14</w:t>
      </w:r>
      <w:r w:rsidR="007C632A">
        <w:t xml:space="preserve"> ust. </w:t>
      </w:r>
      <w:r w:rsidR="00673CE8">
        <w:t>2 - 4</w:t>
      </w:r>
      <w:r w:rsidR="007C632A">
        <w:t xml:space="preserve"> uchwały  nr </w:t>
      </w:r>
      <w:r w:rsidR="00673CE8">
        <w:t>520</w:t>
      </w:r>
      <w:r w:rsidR="007C632A">
        <w:t>/</w:t>
      </w:r>
      <w:r w:rsidR="00673CE8">
        <w:t>20</w:t>
      </w:r>
      <w:r w:rsidR="007C632A">
        <w:t xml:space="preserve"> Rady Miasta Torunia z dnia  </w:t>
      </w:r>
      <w:r w:rsidR="00673CE8">
        <w:t>19 listopada</w:t>
      </w:r>
      <w:r w:rsidR="007C632A">
        <w:t xml:space="preserve">  20</w:t>
      </w:r>
      <w:r w:rsidR="00673CE8">
        <w:t>20</w:t>
      </w:r>
      <w:r w:rsidR="007C632A">
        <w:t xml:space="preserve"> r.  </w:t>
      </w:r>
      <w:r w:rsidR="007C632A" w:rsidRPr="00600C43">
        <w:rPr>
          <w:color w:val="000000"/>
        </w:rPr>
        <w:t>w sprawie zasad</w:t>
      </w:r>
      <w:r w:rsidR="00673CE8">
        <w:rPr>
          <w:color w:val="000000"/>
        </w:rPr>
        <w:t xml:space="preserve"> wynajmowania lokali wchodzących w skład mieszkaniowego zasobu Gminy Miasta </w:t>
      </w:r>
      <w:r w:rsidR="00673CE8" w:rsidRPr="003500C8">
        <w:rPr>
          <w:color w:val="000000"/>
        </w:rPr>
        <w:t>Toruń</w:t>
      </w:r>
      <w:r w:rsidR="003500C8" w:rsidRPr="003500C8">
        <w:rPr>
          <w:color w:val="000000"/>
        </w:rPr>
        <w:t xml:space="preserve"> </w:t>
      </w:r>
      <w:r w:rsidR="007C632A" w:rsidRPr="003500C8">
        <w:rPr>
          <w:color w:val="000000"/>
        </w:rPr>
        <w:t xml:space="preserve"> (Dz. Urz. Woj.  Kujawsko – Pomorskiego z 202</w:t>
      </w:r>
      <w:r w:rsidR="003500C8" w:rsidRPr="003500C8">
        <w:rPr>
          <w:color w:val="000000"/>
        </w:rPr>
        <w:t>0</w:t>
      </w:r>
      <w:r w:rsidR="007C632A" w:rsidRPr="003500C8">
        <w:rPr>
          <w:color w:val="000000"/>
        </w:rPr>
        <w:t xml:space="preserve"> r.  poz. </w:t>
      </w:r>
      <w:r w:rsidR="003500C8" w:rsidRPr="003500C8">
        <w:rPr>
          <w:color w:val="000000"/>
        </w:rPr>
        <w:t>5681</w:t>
      </w:r>
      <w:r w:rsidR="007C632A" w:rsidRPr="003500C8">
        <w:rPr>
          <w:color w:val="000000"/>
        </w:rPr>
        <w:t xml:space="preserve">) </w:t>
      </w:r>
      <w:r w:rsidR="003500C8">
        <w:rPr>
          <w:color w:val="000000"/>
        </w:rPr>
        <w:t xml:space="preserve">w związku z uchwałą nr </w:t>
      </w:r>
      <w:r w:rsidR="003B72D5">
        <w:rPr>
          <w:color w:val="000000"/>
        </w:rPr>
        <w:t xml:space="preserve">60/24 </w:t>
      </w:r>
      <w:r w:rsidR="003500C8">
        <w:rPr>
          <w:color w:val="000000"/>
        </w:rPr>
        <w:t xml:space="preserve">Rady Miasta Torunia z dnia </w:t>
      </w:r>
      <w:r w:rsidR="003B72D5">
        <w:rPr>
          <w:color w:val="000000"/>
        </w:rPr>
        <w:t>18 lipca 2024r</w:t>
      </w:r>
      <w:r w:rsidR="003500C8">
        <w:rPr>
          <w:color w:val="000000"/>
        </w:rPr>
        <w:t>.</w:t>
      </w:r>
      <w:r w:rsidR="003B72D5">
        <w:rPr>
          <w:color w:val="000000"/>
        </w:rPr>
        <w:t xml:space="preserve"> </w:t>
      </w:r>
      <w:r w:rsidR="003500C8">
        <w:rPr>
          <w:color w:val="000000"/>
        </w:rPr>
        <w:t xml:space="preserve">w sprawie desygnowania przedstawiciela Rady Miasta Torunia do składu Komisji do spraw Realizacji Programu Absolwent, </w:t>
      </w:r>
      <w:r w:rsidRPr="003500C8">
        <w:t>zarządza się, co następuje:</w:t>
      </w:r>
    </w:p>
    <w:p w14:paraId="0829FAFD" w14:textId="77777777" w:rsidR="00430B2C" w:rsidRDefault="00430B2C" w:rsidP="008623F4">
      <w:pPr>
        <w:pStyle w:val="Tekstpodstawowy21"/>
        <w:spacing w:line="276" w:lineRule="auto"/>
      </w:pPr>
    </w:p>
    <w:p w14:paraId="65120559" w14:textId="77777777" w:rsidR="00057F4A" w:rsidRDefault="00057F4A" w:rsidP="008623F4">
      <w:pPr>
        <w:pStyle w:val="Tekstpodstawowy21"/>
        <w:spacing w:line="276" w:lineRule="auto"/>
      </w:pPr>
    </w:p>
    <w:p w14:paraId="3063A2A1" w14:textId="36095297" w:rsidR="00057F4A" w:rsidRDefault="00057F4A" w:rsidP="004A7A6B">
      <w:pPr>
        <w:pStyle w:val="Tekstpodstawowy21"/>
        <w:spacing w:line="276" w:lineRule="auto"/>
        <w:ind w:left="3545" w:firstLine="709"/>
      </w:pPr>
      <w:bookmarkStart w:id="1" w:name="_Hlk172185950"/>
      <w:r>
        <w:t>§</w:t>
      </w:r>
      <w:bookmarkEnd w:id="1"/>
      <w:r>
        <w:t xml:space="preserve"> 1.  </w:t>
      </w:r>
    </w:p>
    <w:p w14:paraId="1B4B2DCA" w14:textId="5185D615" w:rsidR="00057F4A" w:rsidRDefault="00AB01D4" w:rsidP="00057F4A">
      <w:pPr>
        <w:pStyle w:val="Tekstpodstawowy21"/>
        <w:tabs>
          <w:tab w:val="left" w:pos="426"/>
        </w:tabs>
        <w:spacing w:line="276" w:lineRule="auto"/>
      </w:pPr>
      <w:r>
        <w:t>Powołuje się</w:t>
      </w:r>
      <w:r w:rsidR="005F110A">
        <w:t xml:space="preserve"> Komisję</w:t>
      </w:r>
      <w:r w:rsidR="00172486">
        <w:t xml:space="preserve"> </w:t>
      </w:r>
      <w:r w:rsidR="00AB6B8F">
        <w:t xml:space="preserve">do spraw Realizacji Programu </w:t>
      </w:r>
      <w:r>
        <w:t>w składzie:</w:t>
      </w:r>
    </w:p>
    <w:p w14:paraId="6D9A17BD" w14:textId="3EFBBBDA" w:rsidR="00172486" w:rsidRDefault="00031020" w:rsidP="003B72D5">
      <w:pPr>
        <w:pStyle w:val="Tekstpodstawowy21"/>
        <w:numPr>
          <w:ilvl w:val="0"/>
          <w:numId w:val="4"/>
        </w:numPr>
        <w:spacing w:line="276" w:lineRule="auto"/>
        <w:ind w:left="426" w:hanging="284"/>
      </w:pPr>
      <w:r>
        <w:t xml:space="preserve"> </w:t>
      </w:r>
      <w:r w:rsidR="005C1495">
        <w:t>Katarzyna Cegielska</w:t>
      </w:r>
      <w:r w:rsidR="00D71F65">
        <w:t>;</w:t>
      </w:r>
    </w:p>
    <w:p w14:paraId="4B8DAB2A" w14:textId="3E4CF6D7" w:rsidR="00BF4797" w:rsidRDefault="00057F4A" w:rsidP="00057F4A">
      <w:pPr>
        <w:pStyle w:val="Tekstpodstawowy21"/>
        <w:numPr>
          <w:ilvl w:val="0"/>
          <w:numId w:val="4"/>
        </w:numPr>
        <w:spacing w:line="276" w:lineRule="auto"/>
        <w:ind w:left="426" w:hanging="284"/>
      </w:pPr>
      <w:r>
        <w:t xml:space="preserve"> </w:t>
      </w:r>
      <w:r w:rsidR="00AF3E07">
        <w:t>Elżbieta Kowalska</w:t>
      </w:r>
      <w:r w:rsidR="00BF4797">
        <w:t>;</w:t>
      </w:r>
    </w:p>
    <w:p w14:paraId="29A6587E" w14:textId="0BB878B7" w:rsidR="003B72D5" w:rsidRDefault="00031020" w:rsidP="00057F4A">
      <w:pPr>
        <w:pStyle w:val="Tekstpodstawowy21"/>
        <w:numPr>
          <w:ilvl w:val="0"/>
          <w:numId w:val="4"/>
        </w:numPr>
        <w:spacing w:line="276" w:lineRule="auto"/>
        <w:ind w:left="426" w:hanging="284"/>
      </w:pPr>
      <w:r>
        <w:t xml:space="preserve"> </w:t>
      </w:r>
      <w:r w:rsidR="003B72D5">
        <w:t>Karolina Krajewska;</w:t>
      </w:r>
    </w:p>
    <w:p w14:paraId="14EC4DB1" w14:textId="7C63A688" w:rsidR="00BF4797" w:rsidRDefault="00057F4A" w:rsidP="00057F4A">
      <w:pPr>
        <w:pStyle w:val="Tekstpodstawowy21"/>
        <w:numPr>
          <w:ilvl w:val="0"/>
          <w:numId w:val="4"/>
        </w:numPr>
        <w:spacing w:line="276" w:lineRule="auto"/>
        <w:ind w:left="426" w:hanging="284"/>
      </w:pPr>
      <w:r>
        <w:t xml:space="preserve"> </w:t>
      </w:r>
      <w:r w:rsidR="00AF3E07">
        <w:t>Joanna Kuzara</w:t>
      </w:r>
      <w:r w:rsidR="00770972">
        <w:t>;</w:t>
      </w:r>
    </w:p>
    <w:p w14:paraId="15F89D54" w14:textId="4B37098D" w:rsidR="003B72D5" w:rsidRDefault="003B72D5" w:rsidP="003B72D5">
      <w:pPr>
        <w:pStyle w:val="Tekstpodstawowy21"/>
        <w:numPr>
          <w:ilvl w:val="0"/>
          <w:numId w:val="4"/>
        </w:numPr>
        <w:spacing w:line="276" w:lineRule="auto"/>
      </w:pPr>
      <w:r>
        <w:t xml:space="preserve">Monika </w:t>
      </w:r>
      <w:proofErr w:type="spellStart"/>
      <w:r>
        <w:t>Wałachowska</w:t>
      </w:r>
      <w:proofErr w:type="spellEnd"/>
      <w:r>
        <w:t>;</w:t>
      </w:r>
    </w:p>
    <w:p w14:paraId="3C4C156E" w14:textId="77777777" w:rsidR="003B72D5" w:rsidRDefault="003B72D5" w:rsidP="003B72D5">
      <w:pPr>
        <w:pStyle w:val="Tekstpodstawowy21"/>
        <w:numPr>
          <w:ilvl w:val="0"/>
          <w:numId w:val="4"/>
        </w:numPr>
        <w:spacing w:line="276" w:lineRule="auto"/>
      </w:pPr>
      <w:r>
        <w:t>Dagmara Zielińska;</w:t>
      </w:r>
    </w:p>
    <w:p w14:paraId="3D8B5051" w14:textId="70EE380D" w:rsidR="003B72D5" w:rsidRDefault="003B72D5" w:rsidP="003B72D5">
      <w:pPr>
        <w:pStyle w:val="Tekstpodstawowy21"/>
        <w:numPr>
          <w:ilvl w:val="0"/>
          <w:numId w:val="4"/>
        </w:numPr>
        <w:spacing w:line="276" w:lineRule="auto"/>
      </w:pPr>
      <w:r>
        <w:t xml:space="preserve">Monika </w:t>
      </w:r>
      <w:proofErr w:type="spellStart"/>
      <w:r>
        <w:t>Żuchlińska</w:t>
      </w:r>
      <w:proofErr w:type="spellEnd"/>
      <w:r>
        <w:t>;</w:t>
      </w:r>
    </w:p>
    <w:p w14:paraId="2FBD55E5" w14:textId="77777777" w:rsidR="00430B2C" w:rsidRDefault="00430B2C" w:rsidP="00430B2C">
      <w:pPr>
        <w:pStyle w:val="Tekstpodstawowy21"/>
        <w:spacing w:line="276" w:lineRule="auto"/>
        <w:ind w:left="502"/>
      </w:pPr>
    </w:p>
    <w:p w14:paraId="2EAFB62F" w14:textId="1EB24705" w:rsidR="00057F4A" w:rsidRDefault="00057F4A" w:rsidP="004A7A6B">
      <w:pPr>
        <w:pStyle w:val="Tekstpodstawowy21"/>
        <w:spacing w:line="276" w:lineRule="auto"/>
        <w:ind w:left="3971" w:firstLine="283"/>
      </w:pPr>
      <w:r>
        <w:t>§ 2.</w:t>
      </w:r>
    </w:p>
    <w:p w14:paraId="7CA9A556" w14:textId="17693BD9" w:rsidR="00410226" w:rsidRDefault="00147D2A" w:rsidP="00057F4A">
      <w:pPr>
        <w:pStyle w:val="Tekstpodstawowy21"/>
        <w:spacing w:line="276" w:lineRule="auto"/>
      </w:pPr>
      <w:r>
        <w:t xml:space="preserve">Na Przewodniczącego Komisji do spraw Realizacji Programu Absolwent wyznacza się </w:t>
      </w:r>
      <w:r w:rsidR="00280EFE">
        <w:t xml:space="preserve">        </w:t>
      </w:r>
      <w:r>
        <w:t>Pan</w:t>
      </w:r>
      <w:r w:rsidR="00057F4A">
        <w:t>ią Dagmarę Zielińską.</w:t>
      </w:r>
    </w:p>
    <w:p w14:paraId="513278E0" w14:textId="77777777" w:rsidR="00057F4A" w:rsidRDefault="00057F4A" w:rsidP="00057F4A">
      <w:pPr>
        <w:pStyle w:val="Tekstpodstawowy21"/>
        <w:spacing w:line="276" w:lineRule="auto"/>
      </w:pPr>
    </w:p>
    <w:p w14:paraId="6C92E98D" w14:textId="385B4E54" w:rsidR="00057F4A" w:rsidRDefault="00057F4A" w:rsidP="004A7A6B">
      <w:pPr>
        <w:pStyle w:val="Tekstpodstawowy21"/>
        <w:ind w:left="4254"/>
      </w:pPr>
      <w:r>
        <w:t>§ 3.</w:t>
      </w:r>
    </w:p>
    <w:p w14:paraId="316A9900" w14:textId="7AD67375" w:rsidR="00057F4A" w:rsidRDefault="00147D2A" w:rsidP="00280EFE">
      <w:pPr>
        <w:pStyle w:val="Tekstpodstawowy21"/>
        <w:spacing w:line="276" w:lineRule="auto"/>
        <w:ind w:left="284" w:hanging="284"/>
      </w:pPr>
      <w:r>
        <w:t xml:space="preserve">1. Określa się Regulamin Pracy Komisji do spraw Realizacji Programu Absolwent, stanowiący załącznik nr 1 do </w:t>
      </w:r>
      <w:r w:rsidR="00057F4A">
        <w:t>Z</w:t>
      </w:r>
      <w:r>
        <w:t>arządzenia.</w:t>
      </w:r>
    </w:p>
    <w:p w14:paraId="4B634844" w14:textId="63FCA2F8" w:rsidR="00280EFE" w:rsidRDefault="00147D2A" w:rsidP="00280EFE">
      <w:pPr>
        <w:pStyle w:val="Tekstpodstawowy21"/>
        <w:spacing w:line="276" w:lineRule="auto"/>
        <w:ind w:left="284" w:hanging="284"/>
      </w:pPr>
      <w:r>
        <w:t>2. Ustala się zasady punktacji przy rozpatrywaniu wniosków absolwentów o najem lokali mieszkalnych w zasobie mieszkaniowym Gminy Miasta Torunia stanowiące z</w:t>
      </w:r>
      <w:r w:rsidR="00D94747">
        <w:t>a</w:t>
      </w:r>
      <w:r>
        <w:t xml:space="preserve">łącznik nr 2 do </w:t>
      </w:r>
      <w:r w:rsidR="00AE0252">
        <w:t>Z</w:t>
      </w:r>
      <w:r>
        <w:t>arządzenia.</w:t>
      </w:r>
    </w:p>
    <w:p w14:paraId="33F933FA" w14:textId="35023892" w:rsidR="00147D2A" w:rsidRDefault="00147D2A" w:rsidP="00882533">
      <w:pPr>
        <w:pStyle w:val="Tekstpodstawowy21"/>
        <w:spacing w:line="276" w:lineRule="auto"/>
        <w:ind w:left="284" w:hanging="284"/>
      </w:pPr>
      <w:r>
        <w:t>3. Określa się wzór wniosku absolwenta o najem lokalu mieszkalnego stanowiący załącznik</w:t>
      </w:r>
      <w:r w:rsidR="00280EFE">
        <w:t xml:space="preserve">    </w:t>
      </w:r>
      <w:r>
        <w:t xml:space="preserve"> nr </w:t>
      </w:r>
      <w:r w:rsidR="00280EFE">
        <w:t xml:space="preserve"> </w:t>
      </w:r>
      <w:r>
        <w:t xml:space="preserve">3 do </w:t>
      </w:r>
      <w:r w:rsidR="00280EFE">
        <w:t>Z</w:t>
      </w:r>
      <w:r>
        <w:t>arządzenia.</w:t>
      </w:r>
    </w:p>
    <w:p w14:paraId="3140FE59" w14:textId="77777777" w:rsidR="00380F35" w:rsidRDefault="00380F35" w:rsidP="00280EFE">
      <w:pPr>
        <w:pStyle w:val="Tekstpodstawowy21"/>
        <w:spacing w:line="276" w:lineRule="auto"/>
        <w:ind w:left="284" w:hanging="284"/>
      </w:pPr>
    </w:p>
    <w:p w14:paraId="63EDCDEF" w14:textId="21D8B93F" w:rsidR="00380F35" w:rsidRDefault="00641F48" w:rsidP="004A7A6B">
      <w:pPr>
        <w:pStyle w:val="Tekstpodstawowy21"/>
        <w:ind w:left="405"/>
      </w:pPr>
      <w:r>
        <w:t xml:space="preserve">                                                                </w:t>
      </w:r>
      <w:r w:rsidR="00280EFE">
        <w:t>§ 4.</w:t>
      </w:r>
    </w:p>
    <w:p w14:paraId="2EC76A0D" w14:textId="04ECAE42" w:rsidR="00AB01D4" w:rsidRDefault="00555844" w:rsidP="00AB01D4">
      <w:pPr>
        <w:pStyle w:val="Tekstpodstawowy21"/>
      </w:pPr>
      <w:r>
        <w:t xml:space="preserve"> </w:t>
      </w:r>
      <w:r w:rsidR="00762E70">
        <w:t>Wykonanie zarządzenia powierza się  Dyrektorowi Wydziału Gospodarki Nieruchomościami.</w:t>
      </w:r>
    </w:p>
    <w:p w14:paraId="1CB80D9D" w14:textId="1247595E" w:rsidR="004E138D" w:rsidRDefault="004E138D" w:rsidP="00AB01D4">
      <w:pPr>
        <w:pStyle w:val="Tekstpodstawowy21"/>
      </w:pPr>
    </w:p>
    <w:p w14:paraId="563C1675" w14:textId="5A365FE4" w:rsidR="004A7A6B" w:rsidRDefault="004A7A6B" w:rsidP="00AB01D4">
      <w:pPr>
        <w:pStyle w:val="Tekstpodstawowy21"/>
      </w:pPr>
    </w:p>
    <w:p w14:paraId="6AF26A8B" w14:textId="77777777" w:rsidR="00430B2C" w:rsidRDefault="00430B2C" w:rsidP="00AB01D4">
      <w:pPr>
        <w:pStyle w:val="Tekstpodstawowy21"/>
      </w:pPr>
    </w:p>
    <w:p w14:paraId="60249EEC" w14:textId="77777777" w:rsidR="004A7A6B" w:rsidRDefault="004A7A6B" w:rsidP="00AB01D4">
      <w:pPr>
        <w:pStyle w:val="Tekstpodstawowy21"/>
      </w:pPr>
    </w:p>
    <w:p w14:paraId="696438CD" w14:textId="569EE5C7" w:rsidR="00380F35" w:rsidRDefault="00380F35" w:rsidP="004A7A6B">
      <w:pPr>
        <w:pStyle w:val="Tekstpodstawowy21"/>
        <w:spacing w:line="276" w:lineRule="auto"/>
        <w:jc w:val="center"/>
      </w:pPr>
      <w:r>
        <w:t>§ 5.</w:t>
      </w:r>
    </w:p>
    <w:p w14:paraId="69A2DB3D" w14:textId="6E8C003B" w:rsidR="00380F35" w:rsidRDefault="004E138D" w:rsidP="00380F35">
      <w:pPr>
        <w:pStyle w:val="Tekstpodstawowy21"/>
        <w:spacing w:line="276" w:lineRule="auto"/>
      </w:pPr>
      <w:r w:rsidRPr="00380F35">
        <w:t>Traci moc</w:t>
      </w:r>
      <w:r w:rsidR="00380F35" w:rsidRPr="00380F35">
        <w:t xml:space="preserve"> Z</w:t>
      </w:r>
      <w:r w:rsidRPr="00380F35">
        <w:t>arządzenie nr</w:t>
      </w:r>
      <w:r w:rsidR="00380F35" w:rsidRPr="00380F35">
        <w:t xml:space="preserve"> 169 </w:t>
      </w:r>
      <w:r w:rsidRPr="00380F35">
        <w:t xml:space="preserve">Prezydenta Miasta Torunia  z dnia  </w:t>
      </w:r>
      <w:r w:rsidR="00380F35" w:rsidRPr="00380F35">
        <w:t>28.07.2021</w:t>
      </w:r>
      <w:r w:rsidRPr="00380F35">
        <w:t xml:space="preserve">r. </w:t>
      </w:r>
      <w:r w:rsidRPr="00380F35">
        <w:br/>
      </w:r>
      <w:r w:rsidR="00380F35">
        <w:t>w sprawie  powołania  Komisji  do spraw Realizacji Programu Absolwent i określenia Regulaminu jej Pracy.</w:t>
      </w:r>
    </w:p>
    <w:p w14:paraId="0BF1CCB3" w14:textId="6E777611" w:rsidR="00380F35" w:rsidRDefault="00380F35" w:rsidP="00380F35">
      <w:pPr>
        <w:pStyle w:val="Tekstpodstawowy21"/>
        <w:spacing w:line="276" w:lineRule="auto"/>
      </w:pPr>
    </w:p>
    <w:p w14:paraId="0CEB4BCD" w14:textId="28E1E527" w:rsidR="00380F35" w:rsidRDefault="00380F35" w:rsidP="004A7A6B">
      <w:pPr>
        <w:pStyle w:val="Tekstpodstawowy21"/>
        <w:spacing w:line="276" w:lineRule="auto"/>
        <w:jc w:val="center"/>
      </w:pPr>
      <w:r>
        <w:t>§ 6.</w:t>
      </w:r>
    </w:p>
    <w:p w14:paraId="19642464" w14:textId="5338E084" w:rsidR="00AB01D4" w:rsidRDefault="00AB01D4" w:rsidP="00380F35">
      <w:pPr>
        <w:pStyle w:val="Tekstpodstawowy21"/>
        <w:spacing w:line="276" w:lineRule="auto"/>
      </w:pPr>
      <w:r>
        <w:t>Zarządzenie wchodzi w życie z dniem podpisania.</w:t>
      </w:r>
    </w:p>
    <w:p w14:paraId="31D4C873" w14:textId="77777777" w:rsidR="00AB01D4" w:rsidRDefault="00AB01D4" w:rsidP="00AB01D4">
      <w:pPr>
        <w:pStyle w:val="Tekstpodstawowy21"/>
      </w:pPr>
    </w:p>
    <w:p w14:paraId="4B1ABF7D" w14:textId="77777777" w:rsidR="00AB01D4" w:rsidRDefault="00AB01D4" w:rsidP="00AB01D4">
      <w:pPr>
        <w:pStyle w:val="Tekstpodstawowy21"/>
      </w:pPr>
      <w:r>
        <w:t xml:space="preserve">      </w:t>
      </w:r>
    </w:p>
    <w:p w14:paraId="5C3104D6" w14:textId="77777777" w:rsidR="00AB01D4" w:rsidRDefault="00AB01D4" w:rsidP="00AB01D4">
      <w:pPr>
        <w:pStyle w:val="Tekstpodstawowy21"/>
      </w:pPr>
    </w:p>
    <w:p w14:paraId="5F936B32" w14:textId="77777777" w:rsidR="00AB01D4" w:rsidRDefault="00AB01D4" w:rsidP="00AB01D4">
      <w:pPr>
        <w:pStyle w:val="Tekstpodstawowy21"/>
      </w:pPr>
    </w:p>
    <w:p w14:paraId="358434C2" w14:textId="77777777" w:rsidR="00AB01D4" w:rsidRDefault="00AB01D4" w:rsidP="00AB01D4">
      <w:pPr>
        <w:pStyle w:val="Tekstpodstawowy21"/>
      </w:pPr>
    </w:p>
    <w:p w14:paraId="2BE8B6EB" w14:textId="77777777" w:rsidR="00AB01D4" w:rsidRDefault="00AB01D4" w:rsidP="00AB01D4">
      <w:pPr>
        <w:pStyle w:val="Tekstpodstawowy21"/>
      </w:pPr>
    </w:p>
    <w:p w14:paraId="19BE10F1" w14:textId="77777777" w:rsidR="00AB01D4" w:rsidRDefault="00AB01D4" w:rsidP="00AB01D4">
      <w:pPr>
        <w:pStyle w:val="Tekstpodstawowy21"/>
      </w:pPr>
    </w:p>
    <w:p w14:paraId="2B9CB08A" w14:textId="77777777" w:rsidR="00AB01D4" w:rsidRDefault="00AB01D4" w:rsidP="00AB01D4">
      <w:pPr>
        <w:pStyle w:val="Tekstpodstawowy21"/>
      </w:pPr>
    </w:p>
    <w:p w14:paraId="352D6072" w14:textId="77777777" w:rsidR="00800917" w:rsidRDefault="00800917" w:rsidP="00AB01D4">
      <w:pPr>
        <w:pStyle w:val="Tekstpodstawowy21"/>
      </w:pPr>
    </w:p>
    <w:p w14:paraId="28D9C5BD" w14:textId="77777777" w:rsidR="00800917" w:rsidRDefault="00800917" w:rsidP="00AB01D4">
      <w:pPr>
        <w:pStyle w:val="Tekstpodstawowy21"/>
      </w:pPr>
    </w:p>
    <w:p w14:paraId="4583B2B6" w14:textId="77777777" w:rsidR="00800917" w:rsidRDefault="00800917" w:rsidP="00AB01D4">
      <w:pPr>
        <w:pStyle w:val="Tekstpodstawowy21"/>
      </w:pPr>
    </w:p>
    <w:p w14:paraId="686BBBCB" w14:textId="77777777" w:rsidR="00800917" w:rsidRDefault="00800917" w:rsidP="00AB01D4">
      <w:pPr>
        <w:pStyle w:val="Tekstpodstawowy21"/>
      </w:pPr>
    </w:p>
    <w:p w14:paraId="0810461F" w14:textId="77777777" w:rsidR="00800917" w:rsidRDefault="00800917" w:rsidP="00AB01D4">
      <w:pPr>
        <w:pStyle w:val="Tekstpodstawowy21"/>
      </w:pPr>
    </w:p>
    <w:p w14:paraId="735ED1E6" w14:textId="77777777" w:rsidR="00800917" w:rsidRDefault="00800917" w:rsidP="00AB01D4">
      <w:pPr>
        <w:pStyle w:val="Tekstpodstawowy21"/>
      </w:pPr>
    </w:p>
    <w:p w14:paraId="17A75F11" w14:textId="77777777" w:rsidR="00800917" w:rsidRDefault="00800917" w:rsidP="00AB01D4">
      <w:pPr>
        <w:pStyle w:val="Tekstpodstawowy21"/>
      </w:pPr>
    </w:p>
    <w:p w14:paraId="0AF6C20E" w14:textId="77777777" w:rsidR="00800917" w:rsidRDefault="00800917" w:rsidP="00AB01D4">
      <w:pPr>
        <w:pStyle w:val="Tekstpodstawowy21"/>
      </w:pPr>
    </w:p>
    <w:p w14:paraId="377F5360" w14:textId="77777777" w:rsidR="00800917" w:rsidRDefault="00800917" w:rsidP="00AB01D4">
      <w:pPr>
        <w:pStyle w:val="Tekstpodstawowy21"/>
      </w:pPr>
    </w:p>
    <w:p w14:paraId="2AAE5DDF" w14:textId="77777777" w:rsidR="00800917" w:rsidRDefault="00800917" w:rsidP="00AB01D4">
      <w:pPr>
        <w:pStyle w:val="Tekstpodstawowy21"/>
      </w:pPr>
    </w:p>
    <w:p w14:paraId="7E53FF3C" w14:textId="77777777" w:rsidR="00800917" w:rsidRDefault="00800917" w:rsidP="00AB01D4">
      <w:pPr>
        <w:pStyle w:val="Tekstpodstawowy21"/>
      </w:pPr>
    </w:p>
    <w:p w14:paraId="7773AF15" w14:textId="77777777" w:rsidR="00800917" w:rsidRDefault="00800917" w:rsidP="00AB01D4">
      <w:pPr>
        <w:pStyle w:val="Tekstpodstawowy21"/>
      </w:pPr>
    </w:p>
    <w:p w14:paraId="2C10B66F" w14:textId="77777777" w:rsidR="00800917" w:rsidRDefault="00800917" w:rsidP="00AB01D4">
      <w:pPr>
        <w:pStyle w:val="Tekstpodstawowy21"/>
      </w:pPr>
    </w:p>
    <w:p w14:paraId="18339944" w14:textId="77777777" w:rsidR="00800917" w:rsidRDefault="00800917" w:rsidP="00AB01D4">
      <w:pPr>
        <w:pStyle w:val="Tekstpodstawowy21"/>
      </w:pPr>
    </w:p>
    <w:p w14:paraId="0E8B907C" w14:textId="77777777" w:rsidR="00800917" w:rsidRDefault="00800917" w:rsidP="00AB01D4">
      <w:pPr>
        <w:pStyle w:val="Tekstpodstawowy21"/>
      </w:pPr>
    </w:p>
    <w:p w14:paraId="1B32A32A" w14:textId="77777777" w:rsidR="00800917" w:rsidRDefault="00800917" w:rsidP="00AB01D4">
      <w:pPr>
        <w:pStyle w:val="Tekstpodstawowy21"/>
      </w:pPr>
    </w:p>
    <w:p w14:paraId="00AA4BFE" w14:textId="77777777" w:rsidR="00800917" w:rsidRDefault="00800917" w:rsidP="00AB01D4">
      <w:pPr>
        <w:pStyle w:val="Tekstpodstawowy21"/>
      </w:pPr>
    </w:p>
    <w:p w14:paraId="2031F890" w14:textId="77777777" w:rsidR="00800917" w:rsidRDefault="00800917" w:rsidP="00AB01D4">
      <w:pPr>
        <w:pStyle w:val="Tekstpodstawowy21"/>
      </w:pPr>
    </w:p>
    <w:p w14:paraId="38196303" w14:textId="77777777" w:rsidR="00800917" w:rsidRDefault="00800917" w:rsidP="00AB01D4">
      <w:pPr>
        <w:pStyle w:val="Tekstpodstawowy21"/>
      </w:pPr>
    </w:p>
    <w:p w14:paraId="40F83FFF" w14:textId="77777777" w:rsidR="00800917" w:rsidRDefault="00800917" w:rsidP="00AB01D4">
      <w:pPr>
        <w:pStyle w:val="Tekstpodstawowy21"/>
      </w:pPr>
    </w:p>
    <w:p w14:paraId="0EBBE9F7" w14:textId="77777777" w:rsidR="00800917" w:rsidRDefault="00800917" w:rsidP="00AB01D4">
      <w:pPr>
        <w:pStyle w:val="Tekstpodstawowy21"/>
      </w:pPr>
    </w:p>
    <w:p w14:paraId="5A0B516A" w14:textId="77777777" w:rsidR="00800917" w:rsidRDefault="00800917" w:rsidP="00AB01D4">
      <w:pPr>
        <w:pStyle w:val="Tekstpodstawowy21"/>
      </w:pPr>
    </w:p>
    <w:p w14:paraId="6D1AD208" w14:textId="2E93D8B4" w:rsidR="00800917" w:rsidRDefault="00800917" w:rsidP="00AB01D4">
      <w:pPr>
        <w:pStyle w:val="Tekstpodstawowy21"/>
      </w:pPr>
    </w:p>
    <w:p w14:paraId="78ED4CCD" w14:textId="42A84564" w:rsidR="00542913" w:rsidRDefault="00542913" w:rsidP="00AB01D4">
      <w:pPr>
        <w:pStyle w:val="Tekstpodstawowy21"/>
      </w:pPr>
    </w:p>
    <w:p w14:paraId="4C7ADCFA" w14:textId="207C3FE2" w:rsidR="00542913" w:rsidRDefault="00542913" w:rsidP="00AB01D4">
      <w:pPr>
        <w:pStyle w:val="Tekstpodstawowy21"/>
      </w:pPr>
    </w:p>
    <w:p w14:paraId="59AB8B81" w14:textId="2513BBDE" w:rsidR="00542913" w:rsidRDefault="00542913" w:rsidP="00AB01D4">
      <w:pPr>
        <w:pStyle w:val="Tekstpodstawowy21"/>
      </w:pPr>
    </w:p>
    <w:p w14:paraId="011AEBA0" w14:textId="00CE008B" w:rsidR="00542913" w:rsidRDefault="00542913" w:rsidP="00AB01D4">
      <w:pPr>
        <w:pStyle w:val="Tekstpodstawowy21"/>
      </w:pPr>
    </w:p>
    <w:p w14:paraId="79F77670" w14:textId="258796E4" w:rsidR="00542913" w:rsidRDefault="00542913" w:rsidP="00AB01D4">
      <w:pPr>
        <w:pStyle w:val="Tekstpodstawowy21"/>
      </w:pPr>
    </w:p>
    <w:p w14:paraId="5DB47F38" w14:textId="708171BD" w:rsidR="00542913" w:rsidRDefault="00542913" w:rsidP="00AB01D4">
      <w:pPr>
        <w:pStyle w:val="Tekstpodstawowy21"/>
      </w:pPr>
    </w:p>
    <w:p w14:paraId="30F55D2B" w14:textId="5003F7B0" w:rsidR="00542913" w:rsidRDefault="00542913" w:rsidP="00AB01D4">
      <w:pPr>
        <w:pStyle w:val="Tekstpodstawowy21"/>
      </w:pPr>
    </w:p>
    <w:p w14:paraId="4341F633" w14:textId="548EE582" w:rsidR="00542913" w:rsidRDefault="00542913" w:rsidP="00AB01D4">
      <w:pPr>
        <w:pStyle w:val="Tekstpodstawowy21"/>
      </w:pPr>
    </w:p>
    <w:p w14:paraId="0907840C" w14:textId="00616F58" w:rsidR="00542913" w:rsidRDefault="00542913" w:rsidP="00AB01D4">
      <w:pPr>
        <w:pStyle w:val="Tekstpodstawowy21"/>
      </w:pPr>
    </w:p>
    <w:p w14:paraId="34F9322D" w14:textId="5706AC75" w:rsidR="00542913" w:rsidRDefault="00542913" w:rsidP="00AB01D4">
      <w:pPr>
        <w:pStyle w:val="Tekstpodstawowy21"/>
      </w:pPr>
    </w:p>
    <w:p w14:paraId="12E73D81" w14:textId="20FB06DC" w:rsidR="00542913" w:rsidRPr="00542913" w:rsidRDefault="00542913" w:rsidP="005429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Cs w:val="24"/>
          <w:lang w:eastAsia="ar-SA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ab/>
        <w:t xml:space="preserve">          </w:t>
      </w:r>
      <w:r w:rsidRPr="00542913">
        <w:rPr>
          <w:rFonts w:ascii="Times New Roman" w:eastAsia="Times New Roman" w:hAnsi="Times New Roman" w:cs="Times New Roman"/>
          <w:kern w:val="2"/>
          <w:szCs w:val="24"/>
          <w:lang w:eastAsia="ar-SA"/>
        </w:rPr>
        <w:t>Załącznik  nr  1 do Zarządzenia  nr</w:t>
      </w:r>
      <w:r w:rsidR="0055376E">
        <w:rPr>
          <w:rFonts w:ascii="Times New Roman" w:eastAsia="Times New Roman" w:hAnsi="Times New Roman" w:cs="Times New Roman"/>
          <w:kern w:val="2"/>
          <w:szCs w:val="24"/>
          <w:lang w:eastAsia="ar-SA"/>
        </w:rPr>
        <w:t xml:space="preserve"> 184</w:t>
      </w:r>
      <w:r w:rsidRPr="00542913">
        <w:rPr>
          <w:rFonts w:ascii="Times New Roman" w:eastAsia="Times New Roman" w:hAnsi="Times New Roman" w:cs="Times New Roman"/>
          <w:kern w:val="2"/>
          <w:szCs w:val="24"/>
          <w:lang w:eastAsia="ar-SA"/>
        </w:rPr>
        <w:t xml:space="preserve">     </w:t>
      </w:r>
    </w:p>
    <w:p w14:paraId="4C2F421F" w14:textId="6D4A6BB3" w:rsidR="00542913" w:rsidRPr="00542913" w:rsidRDefault="00542913" w:rsidP="005429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Cs w:val="24"/>
          <w:lang w:eastAsia="ar-SA"/>
        </w:rPr>
        <w:tab/>
        <w:t xml:space="preserve">          Prezydenta  Miasta Torunia </w:t>
      </w:r>
      <w:r w:rsidRPr="00542913">
        <w:rPr>
          <w:rFonts w:ascii="Times New Roman" w:eastAsia="Times New Roman" w:hAnsi="Times New Roman" w:cs="Times New Roman"/>
          <w:kern w:val="2"/>
          <w:szCs w:val="24"/>
          <w:lang w:eastAsia="ar-SA"/>
        </w:rPr>
        <w:tab/>
        <w:t xml:space="preserve">                                </w:t>
      </w:r>
      <w:r w:rsidRPr="00542913">
        <w:rPr>
          <w:rFonts w:ascii="Times New Roman" w:eastAsia="Times New Roman" w:hAnsi="Times New Roman" w:cs="Times New Roman"/>
          <w:kern w:val="2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Cs w:val="24"/>
          <w:lang w:eastAsia="ar-SA"/>
        </w:rPr>
        <w:tab/>
        <w:t xml:space="preserve">                       z dnia </w:t>
      </w:r>
      <w:r w:rsidR="0055376E">
        <w:rPr>
          <w:rFonts w:ascii="Times New Roman" w:eastAsia="Times New Roman" w:hAnsi="Times New Roman" w:cs="Times New Roman"/>
          <w:kern w:val="2"/>
          <w:szCs w:val="24"/>
          <w:lang w:eastAsia="ar-SA"/>
        </w:rPr>
        <w:t>26.07.2024</w:t>
      </w:r>
      <w:r w:rsidRPr="00542913">
        <w:rPr>
          <w:rFonts w:ascii="Times New Roman" w:eastAsia="Times New Roman" w:hAnsi="Times New Roman" w:cs="Times New Roman"/>
          <w:kern w:val="2"/>
          <w:szCs w:val="24"/>
          <w:lang w:eastAsia="ar-SA"/>
        </w:rPr>
        <w:t>r.</w:t>
      </w:r>
    </w:p>
    <w:p w14:paraId="4C088B4F" w14:textId="77777777" w:rsidR="00542913" w:rsidRPr="00542913" w:rsidRDefault="00542913" w:rsidP="00542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ED52CB0" w14:textId="77777777" w:rsidR="00542913" w:rsidRPr="00542913" w:rsidRDefault="00542913" w:rsidP="00542913">
      <w:pPr>
        <w:suppressAutoHyphens/>
        <w:spacing w:after="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REGULAMIN   PRACY   KOMISJI   DO  SPRAW  REALIZACJI </w:t>
      </w:r>
    </w:p>
    <w:p w14:paraId="532057B8" w14:textId="77777777" w:rsidR="00542913" w:rsidRPr="00542913" w:rsidRDefault="00542913" w:rsidP="00542913">
      <w:pPr>
        <w:suppressAutoHyphens/>
        <w:spacing w:after="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PROGRAMU ABSOLWENT</w:t>
      </w:r>
    </w:p>
    <w:p w14:paraId="1AD20A62" w14:textId="77777777" w:rsidR="00542913" w:rsidRPr="00542913" w:rsidRDefault="00542913" w:rsidP="0054291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6E51198" w14:textId="77777777" w:rsidR="00542913" w:rsidRPr="00542913" w:rsidRDefault="00542913" w:rsidP="0054291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 w:val="25"/>
          <w:szCs w:val="25"/>
          <w:lang w:eastAsia="ar-SA"/>
        </w:rPr>
        <w:t xml:space="preserve">           </w:t>
      </w:r>
      <w:r w:rsidRPr="00542913">
        <w:rPr>
          <w:rFonts w:ascii="Times New Roman" w:eastAsia="Times New Roman" w:hAnsi="Times New Roman" w:cs="Times New Roman"/>
          <w:kern w:val="2"/>
          <w:sz w:val="25"/>
          <w:szCs w:val="25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5"/>
          <w:szCs w:val="25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5"/>
          <w:szCs w:val="25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5"/>
          <w:szCs w:val="25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5"/>
          <w:szCs w:val="25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5"/>
          <w:szCs w:val="25"/>
          <w:lang w:eastAsia="ar-SA"/>
        </w:rPr>
        <w:tab/>
        <w:t xml:space="preserve"> </w:t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§ 1. </w:t>
      </w:r>
    </w:p>
    <w:p w14:paraId="1CE0AC58" w14:textId="77777777" w:rsidR="00542913" w:rsidRPr="00542913" w:rsidRDefault="00542913" w:rsidP="00542913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Komisja do spraw Realizacji Programu Absolwent  zwana dalej  „Komisją”  działa na posiedzeniach. Przewodniczący Komisji wyznaczony przez Prezydenta Miasta Torunia  zwołuje  posiedzenia,  co najmniej na trzy dni przed terminem posiedzenia.</w:t>
      </w:r>
    </w:p>
    <w:p w14:paraId="72406151" w14:textId="77777777" w:rsidR="00542913" w:rsidRPr="00542913" w:rsidRDefault="00542913" w:rsidP="00542913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</w:t>
      </w:r>
    </w:p>
    <w:p w14:paraId="2AE246DB" w14:textId="77777777" w:rsidR="00542913" w:rsidRPr="00542913" w:rsidRDefault="00542913" w:rsidP="0054291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  § 2.</w:t>
      </w:r>
    </w:p>
    <w:p w14:paraId="45C4FEB9" w14:textId="77777777" w:rsidR="00542913" w:rsidRPr="00542913" w:rsidRDefault="00542913" w:rsidP="00542913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  Komisja na pierwszym posiedzeniu wybiera ze swojego składu Zastępcę Przewodniczącego     Komisji.</w:t>
      </w:r>
    </w:p>
    <w:p w14:paraId="316CDDC5" w14:textId="77777777" w:rsidR="00542913" w:rsidRPr="00542913" w:rsidRDefault="00542913" w:rsidP="00542913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  Przewodniczący  Komisji  organizuje  pracę  Komisji, jest odpowiedzialny za jej działalność oraz prowadzi posiedzenia Komisji. W przypadku nieobecności Przewodniczącego  posiedzeniu przewodniczy Zastępca. W sytuacjach szczególnych Przewodniczący Komisji może upoważnić do przewodniczenia posiedzeniu innego  członka Komisji.</w:t>
      </w:r>
    </w:p>
    <w:p w14:paraId="38848AE2" w14:textId="77777777" w:rsidR="00542913" w:rsidRPr="00542913" w:rsidRDefault="00542913" w:rsidP="00542913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3. Obsługę Komisji, polegającą między innymi na weryfikacji wniosków absolwentów  </w:t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/>
        <w:t xml:space="preserve">o lokal gminny zgodnie z rozdziałem 3 uchwały nr 520/20 Rady Miasta Torunia z dnia  19 listopada 2020 r. w sprawie </w:t>
      </w:r>
      <w:r w:rsidRPr="0054291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„Zasad wynajmowania lokali wchodzących w skład mieszkaniowego zasobu Gminy Miasta Toruń”, ich przedstawianie do zaopiniowania Komisji oraz sporządzanie protokołów z wszystkich prac Komisji zapewnia pracownik Wydziału Gospodarki Nieruchomościami.</w:t>
      </w:r>
    </w:p>
    <w:p w14:paraId="4FD0E268" w14:textId="77777777" w:rsidR="00542913" w:rsidRPr="00542913" w:rsidRDefault="00542913" w:rsidP="00542913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B8A959D" w14:textId="77777777" w:rsidR="00542913" w:rsidRPr="00542913" w:rsidRDefault="00542913" w:rsidP="00542913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 § 3. </w:t>
      </w:r>
    </w:p>
    <w:p w14:paraId="2E9A55BE" w14:textId="77777777" w:rsidR="00542913" w:rsidRPr="00542913" w:rsidRDefault="00542913" w:rsidP="00542913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 przypadku złożenia wniosków o najem lokalu mieszkalnego przez absolwentów będących jednocześnie na studiach doktoranckich lub posiadających stopień doktora i innych absolwentów, na liście uprawnionych nie może być więcej niż 3 absolwentów z tytułem doktora lub będących na studiach doktoranckich.</w:t>
      </w:r>
    </w:p>
    <w:p w14:paraId="71D82C38" w14:textId="77777777" w:rsidR="00542913" w:rsidRPr="00542913" w:rsidRDefault="00542913" w:rsidP="0054291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0D254427" w14:textId="77777777" w:rsidR="00542913" w:rsidRPr="00542913" w:rsidRDefault="00542913" w:rsidP="00542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</w:t>
      </w:r>
      <w:r w:rsidRPr="0054291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ab/>
        <w:t xml:space="preserve">  § 4.</w:t>
      </w:r>
    </w:p>
    <w:p w14:paraId="69B43D8B" w14:textId="77777777" w:rsidR="00542913" w:rsidRPr="00542913" w:rsidRDefault="00542913" w:rsidP="00542913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W załączniku nr 2 do Zarządzenia  ustala się </w:t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zasady punktacji przy rozpatrywaniu wniosków absolwentów o najem lokali mieszkalnych w zasobie Gminy Miasta Toruń w ramach programu „ Mieszkanie dla absolwenta ”.</w:t>
      </w:r>
    </w:p>
    <w:p w14:paraId="42A9F23C" w14:textId="77777777" w:rsidR="00542913" w:rsidRPr="00542913" w:rsidRDefault="00542913" w:rsidP="00542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CBEC17D" w14:textId="77777777" w:rsidR="00542913" w:rsidRPr="00542913" w:rsidRDefault="00542913" w:rsidP="0054291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  § 5.</w:t>
      </w:r>
    </w:p>
    <w:p w14:paraId="0D119C26" w14:textId="77777777" w:rsidR="00542913" w:rsidRPr="00542913" w:rsidRDefault="00542913" w:rsidP="00542913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 Komisja podejmuje decyzje zwykłą większością głosów w głosowaniu jawnym,</w:t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/>
        <w:t xml:space="preserve">      w obecności co najmniej 5 członków  Komisji.</w:t>
      </w:r>
    </w:p>
    <w:p w14:paraId="77A01912" w14:textId="77777777" w:rsidR="00542913" w:rsidRPr="00542913" w:rsidRDefault="00542913" w:rsidP="00542913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   W przypadku równej liczby głosów „za” i „przeciw” decyduje głos  Przewodniczącego.</w:t>
      </w:r>
    </w:p>
    <w:p w14:paraId="53EEBB61" w14:textId="77777777" w:rsidR="00542913" w:rsidRPr="00542913" w:rsidRDefault="00542913" w:rsidP="00542913">
      <w:pPr>
        <w:tabs>
          <w:tab w:val="left" w:pos="0"/>
          <w:tab w:val="left" w:pos="709"/>
        </w:tabs>
        <w:suppressAutoHyphens/>
        <w:spacing w:after="0"/>
        <w:ind w:left="426" w:hanging="71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3.  Z posiedzeń Komisji  sporządza się  protokół,  który podpisują w sposób  umożliwiający      identyfikację, członkowie Komisji biorący udział w posiedzeniu.</w:t>
      </w:r>
    </w:p>
    <w:p w14:paraId="08974B30" w14:textId="77777777" w:rsidR="00542913" w:rsidRPr="00542913" w:rsidRDefault="00542913" w:rsidP="00542913">
      <w:pPr>
        <w:tabs>
          <w:tab w:val="left" w:pos="9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2F2C26D6" w14:textId="77777777" w:rsidR="00542913" w:rsidRPr="00542913" w:rsidRDefault="00542913" w:rsidP="00542913">
      <w:pPr>
        <w:tabs>
          <w:tab w:val="left" w:pos="90"/>
          <w:tab w:val="left" w:pos="66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14:paraId="4BDAB4A3" w14:textId="77777777" w:rsidR="00542913" w:rsidRPr="00542913" w:rsidRDefault="00542913" w:rsidP="00542913">
      <w:pPr>
        <w:tabs>
          <w:tab w:val="left" w:pos="90"/>
          <w:tab w:val="left" w:pos="66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2050A357" w14:textId="77777777" w:rsidR="00542913" w:rsidRPr="00542913" w:rsidRDefault="00542913" w:rsidP="00542913">
      <w:pPr>
        <w:tabs>
          <w:tab w:val="left" w:pos="90"/>
          <w:tab w:val="left" w:pos="66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§ 6. </w:t>
      </w:r>
    </w:p>
    <w:p w14:paraId="5096F714" w14:textId="77777777" w:rsidR="00542913" w:rsidRPr="00542913" w:rsidRDefault="00542913" w:rsidP="00542913">
      <w:pPr>
        <w:tabs>
          <w:tab w:val="left" w:pos="90"/>
          <w:tab w:val="left" w:pos="660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Propozycję listy osób wyznaczonych do zawarcia umowy najmu lokalu mieszkalnego przedstawia Prezydentowi Miasta Torunia,  Dyrektor Wydziału Gospodarki Nieruchomościami.  </w:t>
      </w:r>
    </w:p>
    <w:p w14:paraId="4A919621" w14:textId="77777777" w:rsidR="00542913" w:rsidRPr="00542913" w:rsidRDefault="00542913" w:rsidP="00542913">
      <w:pPr>
        <w:tabs>
          <w:tab w:val="left" w:pos="90"/>
          <w:tab w:val="left" w:pos="66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E393DFD" w14:textId="77777777" w:rsidR="00542913" w:rsidRPr="00542913" w:rsidRDefault="00542913" w:rsidP="00542913">
      <w:pPr>
        <w:tabs>
          <w:tab w:val="left" w:pos="90"/>
          <w:tab w:val="left" w:pos="66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</w:t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            § 7.</w:t>
      </w:r>
    </w:p>
    <w:p w14:paraId="050BF020" w14:textId="77777777" w:rsidR="00542913" w:rsidRPr="00542913" w:rsidRDefault="00542913" w:rsidP="00542913">
      <w:pPr>
        <w:tabs>
          <w:tab w:val="left" w:pos="90"/>
          <w:tab w:val="left" w:pos="660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4291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Zatwierdzona lista osób, o których mowa w §6, jest przekazywana do Zakładu Gospodarki Mieszkaniowej w Toruniu w celu zawarcia umowy najmu lokalu mieszkalnego z osobami uprawnionymi.</w:t>
      </w:r>
    </w:p>
    <w:p w14:paraId="3607AD9A" w14:textId="77777777" w:rsidR="00542913" w:rsidRPr="00542913" w:rsidRDefault="00542913" w:rsidP="005429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6F116BF" w14:textId="66866740" w:rsidR="00542913" w:rsidRDefault="00542913" w:rsidP="00AB01D4">
      <w:pPr>
        <w:pStyle w:val="Tekstpodstawowy21"/>
      </w:pPr>
    </w:p>
    <w:p w14:paraId="4D33E3E2" w14:textId="5ABA2293" w:rsidR="00117A41" w:rsidRDefault="00117A41" w:rsidP="00AB01D4">
      <w:pPr>
        <w:pStyle w:val="Tekstpodstawowy21"/>
      </w:pPr>
    </w:p>
    <w:p w14:paraId="31CD5A90" w14:textId="2E181523" w:rsidR="00117A41" w:rsidRDefault="00117A41" w:rsidP="00AB01D4">
      <w:pPr>
        <w:pStyle w:val="Tekstpodstawowy21"/>
      </w:pPr>
    </w:p>
    <w:p w14:paraId="6CEFBCD9" w14:textId="442CC891" w:rsidR="00117A41" w:rsidRDefault="00117A41" w:rsidP="00AB01D4">
      <w:pPr>
        <w:pStyle w:val="Tekstpodstawowy21"/>
      </w:pPr>
    </w:p>
    <w:p w14:paraId="051746B5" w14:textId="69005409" w:rsidR="00117A41" w:rsidRDefault="00117A41" w:rsidP="00AB01D4">
      <w:pPr>
        <w:pStyle w:val="Tekstpodstawowy21"/>
      </w:pPr>
    </w:p>
    <w:p w14:paraId="4CA4C5A5" w14:textId="683F25C1" w:rsidR="00117A41" w:rsidRDefault="00117A41" w:rsidP="00AB01D4">
      <w:pPr>
        <w:pStyle w:val="Tekstpodstawowy21"/>
      </w:pPr>
    </w:p>
    <w:p w14:paraId="59983CA5" w14:textId="405B767C" w:rsidR="00117A41" w:rsidRDefault="00117A41" w:rsidP="00AB01D4">
      <w:pPr>
        <w:pStyle w:val="Tekstpodstawowy21"/>
      </w:pPr>
    </w:p>
    <w:p w14:paraId="0FDD4625" w14:textId="36D8BDC7" w:rsidR="00117A41" w:rsidRDefault="00117A41" w:rsidP="00AB01D4">
      <w:pPr>
        <w:pStyle w:val="Tekstpodstawowy21"/>
      </w:pPr>
    </w:p>
    <w:p w14:paraId="33F547F2" w14:textId="63D5E1C8" w:rsidR="00117A41" w:rsidRDefault="00117A41" w:rsidP="00AB01D4">
      <w:pPr>
        <w:pStyle w:val="Tekstpodstawowy21"/>
      </w:pPr>
    </w:p>
    <w:p w14:paraId="1F43B1D1" w14:textId="03095195" w:rsidR="00117A41" w:rsidRDefault="00117A41" w:rsidP="00AB01D4">
      <w:pPr>
        <w:pStyle w:val="Tekstpodstawowy21"/>
      </w:pPr>
    </w:p>
    <w:p w14:paraId="178B6C84" w14:textId="5ACEBDF3" w:rsidR="00117A41" w:rsidRDefault="00117A41" w:rsidP="00AB01D4">
      <w:pPr>
        <w:pStyle w:val="Tekstpodstawowy21"/>
      </w:pPr>
    </w:p>
    <w:p w14:paraId="4859F462" w14:textId="3E013D07" w:rsidR="00117A41" w:rsidRDefault="00117A41" w:rsidP="00AB01D4">
      <w:pPr>
        <w:pStyle w:val="Tekstpodstawowy21"/>
      </w:pPr>
    </w:p>
    <w:p w14:paraId="508EFED2" w14:textId="18D2B0DB" w:rsidR="00117A41" w:rsidRDefault="00117A41" w:rsidP="00AB01D4">
      <w:pPr>
        <w:pStyle w:val="Tekstpodstawowy21"/>
      </w:pPr>
    </w:p>
    <w:p w14:paraId="65D790FB" w14:textId="19E1DBB5" w:rsidR="00117A41" w:rsidRDefault="00117A41" w:rsidP="00AB01D4">
      <w:pPr>
        <w:pStyle w:val="Tekstpodstawowy21"/>
      </w:pPr>
    </w:p>
    <w:p w14:paraId="08B65F29" w14:textId="576D6868" w:rsidR="00117A41" w:rsidRDefault="00117A41" w:rsidP="00AB01D4">
      <w:pPr>
        <w:pStyle w:val="Tekstpodstawowy21"/>
      </w:pPr>
    </w:p>
    <w:p w14:paraId="1B4B46AF" w14:textId="31E36671" w:rsidR="00117A41" w:rsidRDefault="00117A41" w:rsidP="00AB01D4">
      <w:pPr>
        <w:pStyle w:val="Tekstpodstawowy21"/>
      </w:pPr>
    </w:p>
    <w:p w14:paraId="7BDDBFBC" w14:textId="05118277" w:rsidR="00117A41" w:rsidRDefault="00117A41" w:rsidP="00AB01D4">
      <w:pPr>
        <w:pStyle w:val="Tekstpodstawowy21"/>
      </w:pPr>
    </w:p>
    <w:p w14:paraId="0BC6C9C1" w14:textId="64369F44" w:rsidR="00117A41" w:rsidRDefault="00117A41" w:rsidP="00AB01D4">
      <w:pPr>
        <w:pStyle w:val="Tekstpodstawowy21"/>
      </w:pPr>
    </w:p>
    <w:p w14:paraId="1E88EFB6" w14:textId="0660E433" w:rsidR="00117A41" w:rsidRDefault="00117A41" w:rsidP="00AB01D4">
      <w:pPr>
        <w:pStyle w:val="Tekstpodstawowy21"/>
      </w:pPr>
    </w:p>
    <w:p w14:paraId="4E1F2C27" w14:textId="1CEDB3C7" w:rsidR="00117A41" w:rsidRDefault="00117A41" w:rsidP="00AB01D4">
      <w:pPr>
        <w:pStyle w:val="Tekstpodstawowy21"/>
      </w:pPr>
    </w:p>
    <w:p w14:paraId="6616AA70" w14:textId="0E958007" w:rsidR="00117A41" w:rsidRDefault="00117A41" w:rsidP="00AB01D4">
      <w:pPr>
        <w:pStyle w:val="Tekstpodstawowy21"/>
      </w:pPr>
    </w:p>
    <w:p w14:paraId="185D5141" w14:textId="4F02F3BE" w:rsidR="00117A41" w:rsidRDefault="00117A41" w:rsidP="00AB01D4">
      <w:pPr>
        <w:pStyle w:val="Tekstpodstawowy21"/>
      </w:pPr>
    </w:p>
    <w:p w14:paraId="3F4DA4A7" w14:textId="20B27256" w:rsidR="00117A41" w:rsidRDefault="00117A41" w:rsidP="00AB01D4">
      <w:pPr>
        <w:pStyle w:val="Tekstpodstawowy21"/>
      </w:pPr>
    </w:p>
    <w:p w14:paraId="78D914A5" w14:textId="3AFA021E" w:rsidR="00117A41" w:rsidRDefault="00117A41" w:rsidP="00AB01D4">
      <w:pPr>
        <w:pStyle w:val="Tekstpodstawowy21"/>
      </w:pPr>
    </w:p>
    <w:p w14:paraId="242FFC43" w14:textId="5FED5521" w:rsidR="00117A41" w:rsidRDefault="00117A41" w:rsidP="00AB01D4">
      <w:pPr>
        <w:pStyle w:val="Tekstpodstawowy21"/>
      </w:pPr>
    </w:p>
    <w:p w14:paraId="2EE7B512" w14:textId="0A1A4477" w:rsidR="00117A41" w:rsidRDefault="00117A41" w:rsidP="00AB01D4">
      <w:pPr>
        <w:pStyle w:val="Tekstpodstawowy21"/>
      </w:pPr>
    </w:p>
    <w:p w14:paraId="2CC1434D" w14:textId="0D3FB20C" w:rsidR="00117A41" w:rsidRDefault="00117A41" w:rsidP="00AB01D4">
      <w:pPr>
        <w:pStyle w:val="Tekstpodstawowy21"/>
      </w:pPr>
    </w:p>
    <w:p w14:paraId="5F9E3E5D" w14:textId="54CB64FA" w:rsidR="00117A41" w:rsidRDefault="00117A41" w:rsidP="00AB01D4">
      <w:pPr>
        <w:pStyle w:val="Tekstpodstawowy21"/>
      </w:pPr>
    </w:p>
    <w:p w14:paraId="19EDB9F1" w14:textId="50031456" w:rsidR="00117A41" w:rsidRDefault="00117A41" w:rsidP="00AB01D4">
      <w:pPr>
        <w:pStyle w:val="Tekstpodstawowy21"/>
      </w:pPr>
    </w:p>
    <w:p w14:paraId="21301384" w14:textId="4C69747C" w:rsidR="00117A41" w:rsidRDefault="00117A41" w:rsidP="00AB01D4">
      <w:pPr>
        <w:pStyle w:val="Tekstpodstawowy21"/>
      </w:pPr>
    </w:p>
    <w:p w14:paraId="04A6A878" w14:textId="0899BAE5" w:rsidR="00117A41" w:rsidRDefault="00117A41" w:rsidP="00AB01D4">
      <w:pPr>
        <w:pStyle w:val="Tekstpodstawowy21"/>
      </w:pPr>
    </w:p>
    <w:p w14:paraId="0CA3989E" w14:textId="7B22AC6D" w:rsidR="00117A41" w:rsidRDefault="00117A41" w:rsidP="00AB01D4">
      <w:pPr>
        <w:pStyle w:val="Tekstpodstawowy21"/>
      </w:pPr>
    </w:p>
    <w:p w14:paraId="7C3DD94A" w14:textId="6BC5EA49" w:rsidR="00117A41" w:rsidRDefault="00117A41" w:rsidP="00AB01D4">
      <w:pPr>
        <w:pStyle w:val="Tekstpodstawowy21"/>
      </w:pPr>
    </w:p>
    <w:p w14:paraId="22B9DCD8" w14:textId="4F5A1AB7" w:rsidR="00117A41" w:rsidRDefault="00117A41" w:rsidP="00AB01D4">
      <w:pPr>
        <w:pStyle w:val="Tekstpodstawowy21"/>
      </w:pPr>
    </w:p>
    <w:p w14:paraId="4EBFCCED" w14:textId="2F256FE6" w:rsidR="00117A41" w:rsidRDefault="00117A41" w:rsidP="00AB01D4">
      <w:pPr>
        <w:pStyle w:val="Tekstpodstawowy21"/>
      </w:pPr>
    </w:p>
    <w:p w14:paraId="4A428F30" w14:textId="767C0CF6" w:rsidR="00117A41" w:rsidRDefault="00117A41" w:rsidP="00AB01D4">
      <w:pPr>
        <w:pStyle w:val="Tekstpodstawowy21"/>
      </w:pPr>
    </w:p>
    <w:p w14:paraId="100A221F" w14:textId="6FCBB056" w:rsidR="00117A41" w:rsidRDefault="00117A41" w:rsidP="00AB01D4">
      <w:pPr>
        <w:pStyle w:val="Tekstpodstawowy21"/>
      </w:pPr>
    </w:p>
    <w:p w14:paraId="7438D278" w14:textId="42EF2FEB" w:rsidR="00117A41" w:rsidRDefault="00117A41" w:rsidP="00AB01D4">
      <w:pPr>
        <w:pStyle w:val="Tekstpodstawowy21"/>
      </w:pPr>
    </w:p>
    <w:p w14:paraId="6D0E1A9E" w14:textId="51200DD8" w:rsidR="00117A41" w:rsidRDefault="00117A41" w:rsidP="00AB01D4">
      <w:pPr>
        <w:pStyle w:val="Tekstpodstawowy21"/>
      </w:pPr>
    </w:p>
    <w:p w14:paraId="55BFE76B" w14:textId="3E1DC671" w:rsidR="00117A41" w:rsidRDefault="00117A41" w:rsidP="00AB01D4">
      <w:pPr>
        <w:pStyle w:val="Tekstpodstawowy21"/>
      </w:pPr>
    </w:p>
    <w:p w14:paraId="4F5A896A" w14:textId="77777777" w:rsidR="00117A41" w:rsidRDefault="00117A41" w:rsidP="00117A41">
      <w:pPr>
        <w:spacing w:after="0" w:line="240" w:lineRule="auto"/>
        <w:rPr>
          <w:rFonts w:ascii="Times New Roman" w:hAnsi="Times New Roman" w:cs="Times New Roman"/>
        </w:rPr>
      </w:pPr>
    </w:p>
    <w:p w14:paraId="6E1FE401" w14:textId="1BF9BE87" w:rsidR="00117A41" w:rsidRDefault="00117A41" w:rsidP="00117A41">
      <w:pPr>
        <w:spacing w:after="0" w:line="240" w:lineRule="auto"/>
        <w:ind w:left="425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nr 2  do Zarządzenia nr  </w:t>
      </w:r>
      <w:r w:rsidR="0055376E">
        <w:rPr>
          <w:rFonts w:ascii="Times New Roman" w:hAnsi="Times New Roman" w:cs="Times New Roman"/>
        </w:rPr>
        <w:t>184</w:t>
      </w:r>
    </w:p>
    <w:p w14:paraId="587AE309" w14:textId="77777777" w:rsidR="00117A41" w:rsidRDefault="00117A41" w:rsidP="00117A41">
      <w:pPr>
        <w:spacing w:after="0" w:line="240" w:lineRule="auto"/>
        <w:ind w:left="49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Prezydenta Miasta Torunia </w:t>
      </w:r>
    </w:p>
    <w:p w14:paraId="7D64C707" w14:textId="7D3435E1" w:rsidR="00117A41" w:rsidRDefault="00117A41" w:rsidP="00117A41">
      <w:pPr>
        <w:spacing w:after="0" w:line="240" w:lineRule="auto"/>
        <w:ind w:left="49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z dnia </w:t>
      </w:r>
      <w:r w:rsidR="0055376E">
        <w:rPr>
          <w:rFonts w:ascii="Times New Roman" w:hAnsi="Times New Roman" w:cs="Times New Roman"/>
        </w:rPr>
        <w:t>26.07.2024</w:t>
      </w:r>
      <w:r>
        <w:rPr>
          <w:rFonts w:ascii="Times New Roman" w:hAnsi="Times New Roman" w:cs="Times New Roman"/>
        </w:rPr>
        <w:t>r.</w:t>
      </w:r>
    </w:p>
    <w:p w14:paraId="1E3453ED" w14:textId="77777777" w:rsidR="00117A41" w:rsidRDefault="00117A41" w:rsidP="00117A41">
      <w:pPr>
        <w:spacing w:after="0" w:line="240" w:lineRule="auto"/>
        <w:rPr>
          <w:rFonts w:ascii="Times New Roman" w:hAnsi="Times New Roman" w:cs="Times New Roman"/>
        </w:rPr>
      </w:pPr>
    </w:p>
    <w:p w14:paraId="588472A7" w14:textId="77777777" w:rsidR="00117A41" w:rsidRDefault="00117A41" w:rsidP="0011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F5C6A" w14:textId="445B16FF" w:rsidR="00117A41" w:rsidRDefault="00117A41" w:rsidP="00F4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1AC">
        <w:rPr>
          <w:rFonts w:ascii="Times New Roman" w:hAnsi="Times New Roman" w:cs="Times New Roman"/>
          <w:sz w:val="24"/>
          <w:szCs w:val="24"/>
        </w:rPr>
        <w:t>Zasady punktacji przy rozpatrywaniu wniosków absolwentów o najem lokali mieszkalnych w zasobie Gminy Miasta Toruń w ramach programu „ Mieszkanie dla absolwenta ”</w:t>
      </w:r>
    </w:p>
    <w:p w14:paraId="758E17EA" w14:textId="67385FB2" w:rsidR="00F46F29" w:rsidRDefault="00F46F29" w:rsidP="0011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C1AE2" w14:textId="77777777" w:rsidR="00F46F29" w:rsidRPr="00467289" w:rsidRDefault="00F46F29" w:rsidP="0011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2266"/>
        <w:gridCol w:w="3091"/>
        <w:gridCol w:w="2840"/>
      </w:tblGrid>
      <w:tr w:rsidR="00117A41" w14:paraId="68D17B6D" w14:textId="77777777" w:rsidTr="008307BA">
        <w:trPr>
          <w:trHeight w:val="596"/>
        </w:trPr>
        <w:tc>
          <w:tcPr>
            <w:tcW w:w="735" w:type="dxa"/>
          </w:tcPr>
          <w:p w14:paraId="6FF92FFD" w14:textId="77777777" w:rsidR="00117A41" w:rsidRPr="006A41AC" w:rsidRDefault="00117A41" w:rsidP="00830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472" w:type="dxa"/>
          </w:tcPr>
          <w:p w14:paraId="45B2E2E3" w14:textId="77777777" w:rsidR="00117A41" w:rsidRPr="006A41AC" w:rsidRDefault="00117A41" w:rsidP="00830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kryterium</w:t>
            </w:r>
          </w:p>
        </w:tc>
        <w:tc>
          <w:tcPr>
            <w:tcW w:w="4819" w:type="dxa"/>
          </w:tcPr>
          <w:p w14:paraId="7AB7008B" w14:textId="77777777" w:rsidR="00117A41" w:rsidRPr="006A41AC" w:rsidRDefault="00117A41" w:rsidP="00830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 punktów</w:t>
            </w:r>
          </w:p>
        </w:tc>
        <w:tc>
          <w:tcPr>
            <w:tcW w:w="4703" w:type="dxa"/>
            <w:shd w:val="clear" w:color="auto" w:fill="auto"/>
          </w:tcPr>
          <w:p w14:paraId="599CCBC8" w14:textId="77777777" w:rsidR="00117A41" w:rsidRDefault="00117A41" w:rsidP="008307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3BA">
              <w:rPr>
                <w:rFonts w:ascii="Times New Roman" w:hAnsi="Times New Roman" w:cs="Times New Roman"/>
              </w:rPr>
              <w:t xml:space="preserve">Sposób </w:t>
            </w:r>
            <w:r>
              <w:rPr>
                <w:rFonts w:ascii="Times New Roman" w:hAnsi="Times New Roman" w:cs="Times New Roman"/>
              </w:rPr>
              <w:t>dokumentowania osiągnięć</w:t>
            </w:r>
          </w:p>
          <w:p w14:paraId="6F429816" w14:textId="77777777" w:rsidR="00117A41" w:rsidRPr="001043BA" w:rsidRDefault="00117A41" w:rsidP="008307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absolwenta</w:t>
            </w:r>
          </w:p>
        </w:tc>
      </w:tr>
      <w:tr w:rsidR="00117A41" w14:paraId="46E929FA" w14:textId="77777777" w:rsidTr="008307BA">
        <w:trPr>
          <w:trHeight w:val="278"/>
        </w:trPr>
        <w:tc>
          <w:tcPr>
            <w:tcW w:w="735" w:type="dxa"/>
          </w:tcPr>
          <w:p w14:paraId="4778F31E" w14:textId="77777777" w:rsidR="00117A41" w:rsidRPr="00FB0D68" w:rsidRDefault="00117A41" w:rsidP="008307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D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72" w:type="dxa"/>
          </w:tcPr>
          <w:p w14:paraId="06139CAB" w14:textId="77777777" w:rsidR="00117A41" w:rsidRPr="00FB0D68" w:rsidRDefault="00117A41" w:rsidP="008307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D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14:paraId="396E0CA3" w14:textId="77777777" w:rsidR="00117A41" w:rsidRPr="00FB0D68" w:rsidRDefault="00117A41" w:rsidP="00830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D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03" w:type="dxa"/>
            <w:shd w:val="clear" w:color="auto" w:fill="auto"/>
          </w:tcPr>
          <w:p w14:paraId="4DE78BC0" w14:textId="77777777" w:rsidR="00117A41" w:rsidRPr="00FB0D68" w:rsidRDefault="00117A41" w:rsidP="00830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D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17A41" w14:paraId="2DEFCC7A" w14:textId="77777777" w:rsidTr="008307BA">
        <w:trPr>
          <w:trHeight w:val="941"/>
        </w:trPr>
        <w:tc>
          <w:tcPr>
            <w:tcW w:w="735" w:type="dxa"/>
          </w:tcPr>
          <w:p w14:paraId="79FC44DE" w14:textId="77777777" w:rsidR="00117A41" w:rsidRPr="00C27542" w:rsidRDefault="00117A41" w:rsidP="00830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2" w:type="dxa"/>
          </w:tcPr>
          <w:p w14:paraId="5DEAEBD0" w14:textId="77777777" w:rsidR="00117A41" w:rsidRPr="00C27542" w:rsidRDefault="00117A41" w:rsidP="00830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ocen</w:t>
            </w:r>
          </w:p>
        </w:tc>
        <w:tc>
          <w:tcPr>
            <w:tcW w:w="4819" w:type="dxa"/>
          </w:tcPr>
          <w:p w14:paraId="18656B73" w14:textId="77777777" w:rsidR="00117A41" w:rsidRPr="00C27542" w:rsidRDefault="00117A41" w:rsidP="00117A4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od 4,70 do 4,79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D7C8F0" w14:textId="77777777" w:rsidR="00117A41" w:rsidRPr="00C27542" w:rsidRDefault="00117A41" w:rsidP="00117A4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od 4,80 do 4,89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- 2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444E78" w14:textId="77777777" w:rsidR="00117A41" w:rsidRPr="00C80C36" w:rsidRDefault="00117A41" w:rsidP="00117A4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od 4,90 do 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- 3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3" w:type="dxa"/>
            <w:shd w:val="clear" w:color="auto" w:fill="auto"/>
          </w:tcPr>
          <w:p w14:paraId="51831CAC" w14:textId="77777777" w:rsidR="00117A41" w:rsidRPr="001043BA" w:rsidRDefault="00117A41" w:rsidP="008307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43BA">
              <w:rPr>
                <w:rFonts w:ascii="Times New Roman" w:hAnsi="Times New Roman" w:cs="Times New Roman"/>
              </w:rPr>
              <w:t>Zaś</w:t>
            </w:r>
            <w:r>
              <w:rPr>
                <w:rFonts w:ascii="Times New Roman" w:hAnsi="Times New Roman" w:cs="Times New Roman"/>
              </w:rPr>
              <w:t>w</w:t>
            </w:r>
            <w:r w:rsidRPr="001043BA">
              <w:rPr>
                <w:rFonts w:ascii="Times New Roman" w:hAnsi="Times New Roman" w:cs="Times New Roman"/>
              </w:rPr>
              <w:t>iadczenie z uczelni</w:t>
            </w:r>
          </w:p>
        </w:tc>
      </w:tr>
      <w:tr w:rsidR="00117A41" w14:paraId="6CD52F38" w14:textId="77777777" w:rsidTr="008307BA">
        <w:trPr>
          <w:trHeight w:val="1394"/>
        </w:trPr>
        <w:tc>
          <w:tcPr>
            <w:tcW w:w="735" w:type="dxa"/>
            <w:vMerge w:val="restart"/>
          </w:tcPr>
          <w:p w14:paraId="63841D90" w14:textId="77777777" w:rsidR="00117A41" w:rsidRPr="00C27542" w:rsidRDefault="00117A41" w:rsidP="0083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14:paraId="5E6F14D2" w14:textId="77777777" w:rsidR="00117A41" w:rsidRPr="00C27542" w:rsidRDefault="00117A41" w:rsidP="00830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Publikacje naukowe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absolwenta </w:t>
            </w:r>
          </w:p>
          <w:p w14:paraId="667EB1A0" w14:textId="77777777" w:rsidR="00117A41" w:rsidRPr="00C27542" w:rsidRDefault="00117A41" w:rsidP="00830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5713233" w14:textId="77777777" w:rsidR="00117A41" w:rsidRPr="00C27542" w:rsidRDefault="00117A41" w:rsidP="00117A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1 publikacja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- 1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14:paraId="029F97A9" w14:textId="77777777" w:rsidR="00117A41" w:rsidRPr="00C27542" w:rsidRDefault="00117A41" w:rsidP="00117A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2 publikacje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2 pkt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89ECA9" w14:textId="77777777" w:rsidR="00117A41" w:rsidRPr="00612F0C" w:rsidRDefault="00117A41" w:rsidP="00117A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3 i więcej publikacji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3" w:type="dxa"/>
            <w:shd w:val="clear" w:color="auto" w:fill="auto"/>
          </w:tcPr>
          <w:p w14:paraId="2948E711" w14:textId="77777777" w:rsidR="00117A41" w:rsidRPr="001043BA" w:rsidRDefault="00117A41" w:rsidP="008307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43BA">
              <w:rPr>
                <w:rFonts w:ascii="Times New Roman" w:hAnsi="Times New Roman" w:cs="Times New Roman"/>
              </w:rPr>
              <w:t xml:space="preserve">Kserokopia pierwszej strony publikacji, strony tytułowej czasopisma </w:t>
            </w:r>
          </w:p>
        </w:tc>
      </w:tr>
      <w:tr w:rsidR="00117A41" w14:paraId="4D38AD52" w14:textId="77777777" w:rsidTr="008307BA">
        <w:trPr>
          <w:trHeight w:val="1368"/>
        </w:trPr>
        <w:tc>
          <w:tcPr>
            <w:tcW w:w="735" w:type="dxa"/>
            <w:vMerge/>
          </w:tcPr>
          <w:p w14:paraId="49817273" w14:textId="77777777" w:rsidR="00117A41" w:rsidRPr="00C27542" w:rsidRDefault="00117A41" w:rsidP="00830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06109067" w14:textId="77777777" w:rsidR="00117A41" w:rsidRPr="00C27542" w:rsidRDefault="00117A41" w:rsidP="00830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Czynny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konferencjach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 seminariach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 naukowych</w:t>
            </w:r>
          </w:p>
        </w:tc>
        <w:tc>
          <w:tcPr>
            <w:tcW w:w="4819" w:type="dxa"/>
          </w:tcPr>
          <w:p w14:paraId="4480851A" w14:textId="77777777" w:rsidR="00117A41" w:rsidRPr="00C27542" w:rsidRDefault="00117A41" w:rsidP="00117A4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1 konferencja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1 pkt,</w:t>
            </w:r>
          </w:p>
          <w:p w14:paraId="117F0D71" w14:textId="77777777" w:rsidR="00117A41" w:rsidRPr="00C27542" w:rsidRDefault="00117A41" w:rsidP="00117A4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2 konferencje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2 pkt,</w:t>
            </w:r>
          </w:p>
          <w:p w14:paraId="5233571B" w14:textId="77777777" w:rsidR="00117A41" w:rsidRPr="00C27542" w:rsidRDefault="00117A41" w:rsidP="00117A4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3 konferencje i więce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- 3 pkt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3" w:type="dxa"/>
            <w:shd w:val="clear" w:color="auto" w:fill="auto"/>
          </w:tcPr>
          <w:p w14:paraId="16A18359" w14:textId="77777777" w:rsidR="00117A41" w:rsidRPr="00D976D7" w:rsidRDefault="00117A41" w:rsidP="00830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6D7">
              <w:rPr>
                <w:rFonts w:ascii="Times New Roman" w:hAnsi="Times New Roman" w:cs="Times New Roman"/>
              </w:rPr>
              <w:t>Kserokopia pierws</w:t>
            </w:r>
            <w:r>
              <w:rPr>
                <w:rFonts w:ascii="Times New Roman" w:hAnsi="Times New Roman" w:cs="Times New Roman"/>
              </w:rPr>
              <w:t>zej strony programu konferencji, na któ</w:t>
            </w:r>
            <w:r w:rsidRPr="00D976D7">
              <w:rPr>
                <w:rFonts w:ascii="Times New Roman" w:hAnsi="Times New Roman" w:cs="Times New Roman"/>
              </w:rPr>
              <w:t>rej jest wystąpieni</w:t>
            </w:r>
            <w:r>
              <w:rPr>
                <w:rFonts w:ascii="Times New Roman" w:hAnsi="Times New Roman" w:cs="Times New Roman"/>
              </w:rPr>
              <w:t>e absolwenta, streszczenie wystą</w:t>
            </w:r>
            <w:r w:rsidRPr="00D976D7">
              <w:rPr>
                <w:rFonts w:ascii="Times New Roman" w:hAnsi="Times New Roman" w:cs="Times New Roman"/>
              </w:rPr>
              <w:t>pienia ; zaświadczenie wystawione przez organizatora potwierdzające udział w konferencji</w:t>
            </w:r>
          </w:p>
        </w:tc>
      </w:tr>
      <w:tr w:rsidR="00117A41" w14:paraId="0B7BE154" w14:textId="77777777" w:rsidTr="008307BA">
        <w:trPr>
          <w:trHeight w:val="911"/>
        </w:trPr>
        <w:tc>
          <w:tcPr>
            <w:tcW w:w="735" w:type="dxa"/>
            <w:vMerge/>
          </w:tcPr>
          <w:p w14:paraId="125E0147" w14:textId="77777777" w:rsidR="00117A41" w:rsidRPr="00756F7F" w:rsidRDefault="00117A41" w:rsidP="00830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72" w:type="dxa"/>
          </w:tcPr>
          <w:p w14:paraId="3B63B624" w14:textId="77777777" w:rsidR="00117A41" w:rsidRPr="00C27542" w:rsidRDefault="00117A41" w:rsidP="00830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 wystawach artystycznych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7B4F6980" w14:textId="77777777" w:rsidR="00117A41" w:rsidRPr="00C27542" w:rsidRDefault="00117A41" w:rsidP="00117A4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wystawa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1 pkt,</w:t>
            </w:r>
          </w:p>
          <w:p w14:paraId="308F5F51" w14:textId="77777777" w:rsidR="00117A41" w:rsidRPr="00C27542" w:rsidRDefault="00117A41" w:rsidP="00117A4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wystawy               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2 pkt,</w:t>
            </w:r>
          </w:p>
          <w:p w14:paraId="07487E2C" w14:textId="77777777" w:rsidR="00117A41" w:rsidRPr="00C27542" w:rsidRDefault="00117A41" w:rsidP="00117A4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wystawy i więcej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3 pkt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3" w:type="dxa"/>
            <w:shd w:val="clear" w:color="auto" w:fill="auto"/>
          </w:tcPr>
          <w:p w14:paraId="031D0600" w14:textId="77777777" w:rsidR="00117A41" w:rsidRPr="00D976D7" w:rsidRDefault="00117A41" w:rsidP="00830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6D7">
              <w:rPr>
                <w:rFonts w:ascii="Times New Roman" w:hAnsi="Times New Roman" w:cs="Times New Roman"/>
              </w:rPr>
              <w:t>Zaświadczenie organizatora wystawy</w:t>
            </w:r>
          </w:p>
        </w:tc>
      </w:tr>
    </w:tbl>
    <w:p w14:paraId="2A801741" w14:textId="44B71381" w:rsidR="00117A41" w:rsidRDefault="00117A41" w:rsidP="00117A4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06A9F" w14:textId="3E74091D" w:rsidR="00532485" w:rsidRDefault="00532485" w:rsidP="0011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E81CB" w14:textId="6A15FD91" w:rsidR="00532485" w:rsidRDefault="00532485" w:rsidP="0011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DA60D" w14:textId="77777777" w:rsidR="00532485" w:rsidRDefault="00532485" w:rsidP="00F46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8EAE1" w14:textId="77777777" w:rsidR="00117A41" w:rsidRPr="001203F0" w:rsidRDefault="00117A41" w:rsidP="00F46F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756F7F">
        <w:rPr>
          <w:rFonts w:ascii="Times New Roman" w:hAnsi="Times New Roman" w:cs="Times New Roman"/>
        </w:rPr>
        <w:t>W przypadku</w:t>
      </w:r>
      <w:r>
        <w:rPr>
          <w:rFonts w:ascii="Times New Roman" w:hAnsi="Times New Roman" w:cs="Times New Roman"/>
        </w:rPr>
        <w:t>, gdy absolwent jest współautorem publikacji otrzymuje: za 1 publikację 0,5 pkt, za 2 publikacje 1 pkt, za 3 i więcej publikacji 1,5 pkt.</w:t>
      </w:r>
    </w:p>
    <w:p w14:paraId="64276EE6" w14:textId="77777777" w:rsidR="00117A41" w:rsidRPr="00756F7F" w:rsidRDefault="00117A41" w:rsidP="00F46F2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756F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wymienionych kryteriów w pkt 2, do wyboru jest jedno najkorzystniejsze dla absolwenta.</w:t>
      </w:r>
    </w:p>
    <w:p w14:paraId="57D655BE" w14:textId="77777777" w:rsidR="00117A41" w:rsidRDefault="00117A41" w:rsidP="0011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436A2" w14:textId="313A5DED" w:rsidR="00117A41" w:rsidRDefault="00117A41" w:rsidP="0011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224FE" w14:textId="49C1DA39" w:rsidR="00532485" w:rsidRDefault="00532485" w:rsidP="0011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D8E28" w14:textId="4AA35904" w:rsidR="00532485" w:rsidRDefault="00532485" w:rsidP="0011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AC90A" w14:textId="081F75A1" w:rsidR="00532485" w:rsidRDefault="00532485" w:rsidP="0011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051AB" w14:textId="77777777" w:rsidR="00532485" w:rsidRDefault="00532485" w:rsidP="0011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0D22C" w14:textId="77777777" w:rsidR="00117A41" w:rsidRDefault="00117A41" w:rsidP="0011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425"/>
        <w:gridCol w:w="3523"/>
        <w:gridCol w:w="2410"/>
      </w:tblGrid>
      <w:tr w:rsidR="00117A41" w14:paraId="0BF4E84E" w14:textId="77777777" w:rsidTr="00532485">
        <w:trPr>
          <w:trHeight w:val="95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BBC58" w14:textId="77777777" w:rsidR="00117A41" w:rsidRPr="00C27542" w:rsidRDefault="00117A41" w:rsidP="0083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7E6B" w14:textId="77777777" w:rsidR="00117A41" w:rsidRPr="00C27542" w:rsidRDefault="00117A41" w:rsidP="00830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projektach badawczych/artystycznych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B1D9" w14:textId="77777777" w:rsidR="00117A41" w:rsidRPr="00C27542" w:rsidRDefault="00117A41" w:rsidP="00117A4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projekt badawczy                        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- 1 pkt,</w:t>
            </w:r>
          </w:p>
          <w:p w14:paraId="2376D003" w14:textId="77777777" w:rsidR="00117A41" w:rsidRPr="00C27542" w:rsidRDefault="00117A41" w:rsidP="00117A4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projekty badawcze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- 2 pkt,</w:t>
            </w:r>
          </w:p>
          <w:p w14:paraId="2016D86F" w14:textId="77777777" w:rsidR="00117A41" w:rsidRPr="00C27542" w:rsidRDefault="00117A41" w:rsidP="00117A4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i więcej projektów badawczych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 pkt.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EFE5" w14:textId="77777777" w:rsidR="00117A41" w:rsidRPr="00424AA5" w:rsidRDefault="00117A41" w:rsidP="00830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AA5">
              <w:rPr>
                <w:rFonts w:ascii="Times New Roman" w:hAnsi="Times New Roman" w:cs="Times New Roman"/>
              </w:rPr>
              <w:t xml:space="preserve">Zaświadczenie </w:t>
            </w:r>
            <w:r>
              <w:rPr>
                <w:rFonts w:ascii="Times New Roman" w:hAnsi="Times New Roman" w:cs="Times New Roman"/>
              </w:rPr>
              <w:t>kierownika projektu badawczego/artystycznego o uczestnictwie absolwenta w projekcie, zawierające krótki opis wykonywanych badań</w:t>
            </w:r>
          </w:p>
        </w:tc>
      </w:tr>
      <w:tr w:rsidR="00117A41" w14:paraId="4A93B02E" w14:textId="77777777" w:rsidTr="00532485">
        <w:trPr>
          <w:trHeight w:val="975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B015" w14:textId="77777777" w:rsidR="00117A41" w:rsidRPr="00C27542" w:rsidRDefault="00117A41" w:rsidP="0083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F4DC" w14:textId="77777777" w:rsidR="00117A41" w:rsidRPr="00C27542" w:rsidRDefault="00117A41" w:rsidP="00830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Zgłoszenie patentu w Urzędzie Patentowym lub do Rzecznika Patentowego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96F3" w14:textId="77777777" w:rsidR="00117A41" w:rsidRPr="00C27542" w:rsidRDefault="00117A41" w:rsidP="00117A4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patent lub zgłoszenie patentu/zatwierdzonego wzoru użytkowego/zatwierdzonego wzoru przemysłowego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- 1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pkt,</w:t>
            </w:r>
          </w:p>
          <w:p w14:paraId="7858F238" w14:textId="77777777" w:rsidR="00117A41" w:rsidRDefault="00117A41" w:rsidP="00117A4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patenty lub zgłoszenia patentowe/zatwierdzone wzory użytkowe/zatwierdzone  wzory przemysłowe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51379F" w14:textId="77777777" w:rsidR="00117A41" w:rsidRPr="00C27542" w:rsidRDefault="00117A41" w:rsidP="008307BA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- 2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pkt,</w:t>
            </w:r>
          </w:p>
          <w:p w14:paraId="51CF8A2E" w14:textId="77777777" w:rsidR="00117A41" w:rsidRPr="00C27542" w:rsidRDefault="00117A41" w:rsidP="00117A4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lub więcej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patentów lub zgłoszeń patentowych/zatwierdzonych wzorów użytkowych/zatwierdzonych wzorów przemysłowych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- 3 pkt.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E220" w14:textId="77777777" w:rsidR="00117A41" w:rsidRPr="00B75E18" w:rsidRDefault="00117A41" w:rsidP="008307BA">
            <w:pPr>
              <w:rPr>
                <w:rFonts w:ascii="Times New Roman" w:hAnsi="Times New Roman" w:cs="Times New Roman"/>
              </w:rPr>
            </w:pPr>
            <w:r w:rsidRPr="00B75E18">
              <w:rPr>
                <w:rFonts w:ascii="Times New Roman" w:hAnsi="Times New Roman" w:cs="Times New Roman"/>
              </w:rPr>
              <w:t>Zaświadczenie Urzędu Patentowego lub Rzecznika Patentowego</w:t>
            </w:r>
          </w:p>
        </w:tc>
      </w:tr>
      <w:tr w:rsidR="00117A41" w14:paraId="7870189D" w14:textId="77777777" w:rsidTr="00532485">
        <w:trPr>
          <w:trHeight w:val="9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A44A" w14:textId="4D607DF5" w:rsidR="00117A41" w:rsidRPr="00C27542" w:rsidRDefault="00117A41" w:rsidP="0083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2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5A9D" w14:textId="77777777" w:rsidR="00117A41" w:rsidRPr="00C27542" w:rsidRDefault="00117A41" w:rsidP="00830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7542">
              <w:rPr>
                <w:rFonts w:ascii="Times New Roman" w:hAnsi="Times New Roman" w:cs="Times New Roman"/>
                <w:sz w:val="24"/>
                <w:szCs w:val="24"/>
              </w:rPr>
              <w:t>tudia doktoranckie lub stopień doktora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078F" w14:textId="77777777" w:rsidR="00117A41" w:rsidRPr="00F4745A" w:rsidRDefault="00117A41" w:rsidP="008307BA">
            <w:pPr>
              <w:tabs>
                <w:tab w:val="left" w:pos="676"/>
              </w:tabs>
              <w:spacing w:after="0" w:line="240" w:lineRule="auto"/>
              <w:ind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4745A">
              <w:rPr>
                <w:rFonts w:ascii="Times New Roman" w:hAnsi="Times New Roman" w:cs="Times New Roman"/>
                <w:sz w:val="24"/>
                <w:szCs w:val="24"/>
              </w:rPr>
              <w:t xml:space="preserve">) 1 r. studiów doktoranckich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F4745A">
              <w:rPr>
                <w:rFonts w:ascii="Times New Roman" w:hAnsi="Times New Roman" w:cs="Times New Roman"/>
                <w:sz w:val="24"/>
                <w:szCs w:val="24"/>
              </w:rPr>
              <w:t>1 pkt,</w:t>
            </w:r>
          </w:p>
          <w:p w14:paraId="7F30E092" w14:textId="77777777" w:rsidR="00117A41" w:rsidRPr="00F4745A" w:rsidRDefault="00117A41" w:rsidP="008307BA">
            <w:pPr>
              <w:spacing w:after="0" w:line="240" w:lineRule="auto"/>
              <w:ind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5A">
              <w:rPr>
                <w:rFonts w:ascii="Times New Roman" w:hAnsi="Times New Roman" w:cs="Times New Roman"/>
                <w:sz w:val="24"/>
                <w:szCs w:val="24"/>
              </w:rPr>
              <w:t>b) 2 r. studiów doktorancki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4745A">
              <w:rPr>
                <w:rFonts w:ascii="Times New Roman" w:hAnsi="Times New Roman" w:cs="Times New Roman"/>
                <w:sz w:val="24"/>
                <w:szCs w:val="24"/>
              </w:rPr>
              <w:t xml:space="preserve"> i następne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45A">
              <w:rPr>
                <w:rFonts w:ascii="Times New Roman" w:hAnsi="Times New Roman" w:cs="Times New Roman"/>
                <w:sz w:val="24"/>
                <w:szCs w:val="24"/>
              </w:rPr>
              <w:t>- 2 pkt,</w:t>
            </w:r>
          </w:p>
          <w:p w14:paraId="11244956" w14:textId="77777777" w:rsidR="00117A41" w:rsidRPr="00F4745A" w:rsidRDefault="00117A41" w:rsidP="008307BA">
            <w:pPr>
              <w:spacing w:line="240" w:lineRule="auto"/>
              <w:ind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5A">
              <w:rPr>
                <w:rFonts w:ascii="Times New Roman" w:hAnsi="Times New Roman" w:cs="Times New Roman"/>
                <w:sz w:val="24"/>
                <w:szCs w:val="24"/>
              </w:rPr>
              <w:t xml:space="preserve">c)  stopień doktora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4745A">
              <w:rPr>
                <w:rFonts w:ascii="Times New Roman" w:hAnsi="Times New Roman" w:cs="Times New Roman"/>
                <w:sz w:val="24"/>
                <w:szCs w:val="24"/>
              </w:rPr>
              <w:t>- 3 pkt.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2B4E" w14:textId="77777777" w:rsidR="00117A41" w:rsidRPr="00D976D7" w:rsidRDefault="00117A41" w:rsidP="008307BA">
            <w:pPr>
              <w:rPr>
                <w:rFonts w:ascii="Times New Roman" w:hAnsi="Times New Roman" w:cs="Times New Roman"/>
              </w:rPr>
            </w:pPr>
            <w:r w:rsidRPr="00D976D7">
              <w:rPr>
                <w:rFonts w:ascii="Times New Roman" w:hAnsi="Times New Roman" w:cs="Times New Roman"/>
              </w:rPr>
              <w:t>Zaświadczenie z uczelni</w:t>
            </w:r>
          </w:p>
        </w:tc>
      </w:tr>
    </w:tbl>
    <w:p w14:paraId="7F6D3199" w14:textId="77777777" w:rsidR="00117A41" w:rsidRDefault="00117A41" w:rsidP="00117A41"/>
    <w:p w14:paraId="1B14B072" w14:textId="77777777" w:rsidR="00117A41" w:rsidRDefault="00117A41" w:rsidP="0011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1D49E" w14:textId="3C4A8DC4" w:rsidR="00117A41" w:rsidRPr="00302B07" w:rsidRDefault="00117A41" w:rsidP="00F4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</w:t>
      </w:r>
    </w:p>
    <w:p w14:paraId="3E0664A6" w14:textId="77777777" w:rsidR="00117A41" w:rsidRDefault="00117A41" w:rsidP="00F4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02B0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wniosku o najem lokalu mieszkalnego absolwent może dołączyć wykaz osiągnięć z  podziałem na określone rodzaje osiągnięć, podając: </w:t>
      </w:r>
      <w:r w:rsidRPr="00756F7F">
        <w:rPr>
          <w:rFonts w:ascii="Times New Roman" w:hAnsi="Times New Roman" w:cs="Times New Roman"/>
        </w:rPr>
        <w:t>liczbę</w:t>
      </w:r>
      <w:r>
        <w:rPr>
          <w:rFonts w:ascii="Times New Roman" w:hAnsi="Times New Roman" w:cs="Times New Roman"/>
          <w:sz w:val="24"/>
          <w:szCs w:val="24"/>
        </w:rPr>
        <w:t xml:space="preserve"> porządkową dla każdego rodzaju osiągnięcia, datę, krótki opis i sposób dokumentowania. </w:t>
      </w:r>
    </w:p>
    <w:p w14:paraId="16501770" w14:textId="77777777" w:rsidR="00117A41" w:rsidRDefault="00117A41" w:rsidP="0011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00C7D" w14:textId="1E8D385E" w:rsidR="00117A41" w:rsidRDefault="00117A41" w:rsidP="00AB01D4">
      <w:pPr>
        <w:pStyle w:val="Tekstpodstawowy21"/>
      </w:pPr>
    </w:p>
    <w:p w14:paraId="2AB826DF" w14:textId="75B7FFBE" w:rsidR="0091478D" w:rsidRDefault="0091478D" w:rsidP="00AB01D4">
      <w:pPr>
        <w:pStyle w:val="Tekstpodstawowy21"/>
      </w:pPr>
    </w:p>
    <w:p w14:paraId="2EDB07D9" w14:textId="23C8D1FF" w:rsidR="0091478D" w:rsidRDefault="0091478D" w:rsidP="00AB01D4">
      <w:pPr>
        <w:pStyle w:val="Tekstpodstawowy21"/>
      </w:pPr>
    </w:p>
    <w:p w14:paraId="6A2CE605" w14:textId="57814B78" w:rsidR="0091478D" w:rsidRDefault="0091478D" w:rsidP="00AB01D4">
      <w:pPr>
        <w:pStyle w:val="Tekstpodstawowy21"/>
      </w:pPr>
    </w:p>
    <w:p w14:paraId="2AD91EFC" w14:textId="0C0B2828" w:rsidR="0091478D" w:rsidRPr="0091478D" w:rsidRDefault="0091478D" w:rsidP="0091478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1478D">
        <w:rPr>
          <w:rFonts w:ascii="Times New Roman" w:hAnsi="Times New Roman" w:cs="Times New Roman"/>
          <w:sz w:val="24"/>
          <w:szCs w:val="24"/>
        </w:rPr>
        <w:t xml:space="preserve">Załącznik nr  3  do Zarządzenia nr  </w:t>
      </w:r>
      <w:r w:rsidR="0055376E">
        <w:rPr>
          <w:rFonts w:ascii="Times New Roman" w:hAnsi="Times New Roman" w:cs="Times New Roman"/>
          <w:sz w:val="24"/>
          <w:szCs w:val="24"/>
        </w:rPr>
        <w:t>184</w:t>
      </w:r>
    </w:p>
    <w:p w14:paraId="668681A9" w14:textId="77777777" w:rsidR="0091478D" w:rsidRPr="0091478D" w:rsidRDefault="0091478D" w:rsidP="0091478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78D">
        <w:rPr>
          <w:rFonts w:ascii="Times New Roman" w:hAnsi="Times New Roman" w:cs="Times New Roman"/>
          <w:sz w:val="24"/>
          <w:szCs w:val="24"/>
        </w:rPr>
        <w:t xml:space="preserve"> Prezydenta Miasta Torunia</w:t>
      </w:r>
    </w:p>
    <w:p w14:paraId="5129219C" w14:textId="7E2DA294" w:rsidR="0091478D" w:rsidRPr="0091478D" w:rsidRDefault="0091478D" w:rsidP="0091478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78D">
        <w:rPr>
          <w:rFonts w:ascii="Times New Roman" w:hAnsi="Times New Roman" w:cs="Times New Roman"/>
          <w:sz w:val="24"/>
          <w:szCs w:val="24"/>
        </w:rPr>
        <w:t xml:space="preserve"> z dnia  </w:t>
      </w:r>
      <w:r w:rsidR="0055376E">
        <w:rPr>
          <w:rFonts w:ascii="Times New Roman" w:hAnsi="Times New Roman" w:cs="Times New Roman"/>
          <w:sz w:val="24"/>
          <w:szCs w:val="24"/>
        </w:rPr>
        <w:t>26.07.2024</w:t>
      </w:r>
      <w:r w:rsidRPr="0091478D">
        <w:rPr>
          <w:rFonts w:ascii="Times New Roman" w:hAnsi="Times New Roman" w:cs="Times New Roman"/>
          <w:sz w:val="24"/>
          <w:szCs w:val="24"/>
        </w:rPr>
        <w:t>r.</w:t>
      </w:r>
    </w:p>
    <w:p w14:paraId="66AB3CFF" w14:textId="77777777" w:rsidR="0091478D" w:rsidRPr="0091478D" w:rsidRDefault="0091478D" w:rsidP="0091478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0EFE0" w14:textId="78ECE17D" w:rsidR="0091478D" w:rsidRPr="0091478D" w:rsidRDefault="0091478D" w:rsidP="00914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D3538">
        <w:rPr>
          <w:rFonts w:ascii="Times New Roman" w:hAnsi="Times New Roman" w:cs="Times New Roman"/>
          <w:sz w:val="24"/>
          <w:szCs w:val="24"/>
        </w:rPr>
        <w:t xml:space="preserve">   </w:t>
      </w:r>
      <w:r w:rsidRPr="0091478D">
        <w:rPr>
          <w:rFonts w:ascii="Times New Roman" w:hAnsi="Times New Roman" w:cs="Times New Roman"/>
          <w:sz w:val="24"/>
          <w:szCs w:val="24"/>
        </w:rPr>
        <w:t xml:space="preserve"> Toruń, .......................................................</w:t>
      </w:r>
    </w:p>
    <w:p w14:paraId="406F0E09" w14:textId="77777777" w:rsidR="0091478D" w:rsidRPr="0091478D" w:rsidRDefault="0091478D" w:rsidP="0091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14:paraId="7F7A48CE" w14:textId="77777777" w:rsidR="0091478D" w:rsidRPr="0091478D" w:rsidRDefault="0091478D" w:rsidP="00914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478D">
        <w:rPr>
          <w:rFonts w:ascii="Times New Roman" w:hAnsi="Times New Roman" w:cs="Times New Roman"/>
          <w:sz w:val="20"/>
          <w:szCs w:val="20"/>
        </w:rPr>
        <w:t xml:space="preserve">                (imię i nazwisko osoby składającej wniosek)</w:t>
      </w:r>
    </w:p>
    <w:p w14:paraId="1148095D" w14:textId="77777777" w:rsidR="0091478D" w:rsidRPr="0091478D" w:rsidRDefault="0091478D" w:rsidP="00914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9BF873" w14:textId="77777777" w:rsidR="0091478D" w:rsidRPr="0091478D" w:rsidRDefault="0091478D" w:rsidP="00914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970813" w14:textId="77777777" w:rsidR="0091478D" w:rsidRPr="0091478D" w:rsidRDefault="0091478D" w:rsidP="00914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478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</w:t>
      </w:r>
    </w:p>
    <w:p w14:paraId="7A1DB8DC" w14:textId="77777777" w:rsidR="0091478D" w:rsidRPr="0091478D" w:rsidRDefault="0091478D" w:rsidP="00914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478D">
        <w:rPr>
          <w:rFonts w:ascii="Times New Roman" w:hAnsi="Times New Roman" w:cs="Times New Roman"/>
          <w:sz w:val="20"/>
          <w:szCs w:val="20"/>
        </w:rPr>
        <w:t xml:space="preserve">                    (dokładny adres  zamieszkania)</w:t>
      </w:r>
    </w:p>
    <w:p w14:paraId="6149C8B4" w14:textId="77777777" w:rsidR="0091478D" w:rsidRPr="0091478D" w:rsidRDefault="0091478D" w:rsidP="00914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A59A19" w14:textId="77777777" w:rsidR="0091478D" w:rsidRPr="0091478D" w:rsidRDefault="0091478D" w:rsidP="00914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478D">
        <w:rPr>
          <w:rFonts w:ascii="Times New Roman" w:hAnsi="Times New Roman" w:cs="Times New Roman"/>
          <w:sz w:val="20"/>
          <w:szCs w:val="20"/>
        </w:rPr>
        <w:t>.....................................……     .................................................</w:t>
      </w:r>
    </w:p>
    <w:p w14:paraId="7A15A2D2" w14:textId="77777777" w:rsidR="0091478D" w:rsidRPr="0091478D" w:rsidRDefault="0091478D" w:rsidP="00914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478D">
        <w:rPr>
          <w:rFonts w:ascii="Times New Roman" w:hAnsi="Times New Roman" w:cs="Times New Roman"/>
          <w:sz w:val="20"/>
          <w:szCs w:val="20"/>
        </w:rPr>
        <w:t xml:space="preserve">             ( adres e-mail)                         ( nr telefonu)</w:t>
      </w:r>
    </w:p>
    <w:p w14:paraId="2B144827" w14:textId="77777777" w:rsidR="0091478D" w:rsidRPr="0091478D" w:rsidRDefault="0091478D" w:rsidP="0091478D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14:paraId="4420CF5E" w14:textId="77777777" w:rsidR="0091478D" w:rsidRPr="0091478D" w:rsidRDefault="0091478D" w:rsidP="009147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Wydział Gospodarki Nieruchomościami </w:t>
      </w:r>
    </w:p>
    <w:p w14:paraId="39C022C3" w14:textId="77777777" w:rsidR="0091478D" w:rsidRPr="0091478D" w:rsidRDefault="0091478D" w:rsidP="009147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Urzędu Miasta Torunia</w:t>
      </w:r>
    </w:p>
    <w:p w14:paraId="1B0275F9" w14:textId="77777777" w:rsidR="0091478D" w:rsidRPr="0091478D" w:rsidRDefault="0091478D" w:rsidP="0091478D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91478D">
        <w:rPr>
          <w:rFonts w:ascii="Times New Roman" w:hAnsi="Times New Roman" w:cs="Times New Roman"/>
          <w:sz w:val="24"/>
          <w:szCs w:val="24"/>
        </w:rPr>
        <w:t>ul. Grudziądzka 126b</w:t>
      </w:r>
    </w:p>
    <w:p w14:paraId="487490D9" w14:textId="77777777" w:rsidR="0091478D" w:rsidRPr="0091478D" w:rsidRDefault="0091478D" w:rsidP="0091478D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91478D">
        <w:rPr>
          <w:rFonts w:ascii="Times New Roman" w:hAnsi="Times New Roman" w:cs="Times New Roman"/>
          <w:sz w:val="24"/>
          <w:szCs w:val="24"/>
        </w:rPr>
        <w:t>87-100 Toruń</w:t>
      </w:r>
    </w:p>
    <w:p w14:paraId="3AE5A1EF" w14:textId="77777777" w:rsidR="0091478D" w:rsidRPr="0091478D" w:rsidRDefault="0091478D" w:rsidP="0091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22425" w14:textId="77777777" w:rsidR="0091478D" w:rsidRPr="0091478D" w:rsidRDefault="0091478D" w:rsidP="0091478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bCs/>
          <w:sz w:val="24"/>
          <w:szCs w:val="24"/>
        </w:rPr>
        <w:t>WNIOSEK ABSOLWENTA</w:t>
      </w:r>
    </w:p>
    <w:p w14:paraId="19B15C83" w14:textId="77777777" w:rsidR="0091478D" w:rsidRPr="0091478D" w:rsidRDefault="0091478D" w:rsidP="0091478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bCs/>
          <w:sz w:val="24"/>
          <w:szCs w:val="24"/>
        </w:rPr>
        <w:t>O NAJEM  LOKALU MIESZKALNEGO WCHODZĄCEGO W SKŁAD                           ZASOBU  MIESZKANIOWEGO  GMINY  MIASTA TORUŃ</w:t>
      </w:r>
    </w:p>
    <w:p w14:paraId="4436C27D" w14:textId="77777777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91478D">
        <w:rPr>
          <w:rFonts w:ascii="Times New Roman" w:eastAsia="Times New Roman" w:hAnsi="Times New Roman" w:cs="Times New Roman"/>
          <w:sz w:val="24"/>
          <w:szCs w:val="24"/>
        </w:rPr>
        <w:t xml:space="preserve">. Wnoszę o zawarcie umowy najmu lokalu mieszkalnego wchodzącego w skład zasobu mieszkaniowego Gminy Miasta Toruń. </w:t>
      </w:r>
    </w:p>
    <w:p w14:paraId="03D01865" w14:textId="77777777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sz w:val="24"/>
          <w:szCs w:val="24"/>
        </w:rPr>
        <w:t>Oświadczam, że:</w:t>
      </w:r>
    </w:p>
    <w:p w14:paraId="61448C24" w14:textId="77777777" w:rsidR="0091478D" w:rsidRPr="0091478D" w:rsidRDefault="0091478D" w:rsidP="0091478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sz w:val="24"/>
          <w:szCs w:val="24"/>
        </w:rPr>
        <w:t>ukończyłem uczelnię wyższą w Toruniu, uzyskując średnią ocen…………… ,</w:t>
      </w:r>
    </w:p>
    <w:p w14:paraId="1DC13CCA" w14:textId="77777777" w:rsidR="0091478D" w:rsidRPr="0091478D" w:rsidRDefault="0091478D" w:rsidP="0091478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sz w:val="24"/>
          <w:szCs w:val="24"/>
        </w:rPr>
        <w:t>jestem zatrudniony u pracodawcy w Toruniu,</w:t>
      </w:r>
    </w:p>
    <w:p w14:paraId="1945C097" w14:textId="77777777" w:rsidR="0091478D" w:rsidRPr="0091478D" w:rsidRDefault="0091478D" w:rsidP="0091478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posiadam samodzielnego lokalu mieszkalnego tj. </w:t>
      </w:r>
    </w:p>
    <w:p w14:paraId="23FA24F8" w14:textId="77777777" w:rsidR="0091478D" w:rsidRPr="0091478D" w:rsidRDefault="0091478D" w:rsidP="0091478D">
      <w:pPr>
        <w:spacing w:after="0" w:line="240" w:lineRule="auto"/>
      </w:pPr>
      <w:r w:rsidRPr="0091478D">
        <w:rPr>
          <w:rFonts w:ascii="Times New Roman"/>
          <w:color w:val="000000"/>
          <w:sz w:val="24"/>
        </w:rPr>
        <w:t xml:space="preserve">       a)  nie jestem w</w:t>
      </w:r>
      <w:r w:rsidRPr="0091478D">
        <w:rPr>
          <w:rFonts w:ascii="Times New Roman"/>
          <w:color w:val="000000"/>
          <w:sz w:val="24"/>
        </w:rPr>
        <w:t>ł</w:t>
      </w:r>
      <w:r w:rsidRPr="0091478D">
        <w:rPr>
          <w:rFonts w:ascii="Times New Roman"/>
          <w:color w:val="000000"/>
          <w:sz w:val="24"/>
        </w:rPr>
        <w:t>a</w:t>
      </w:r>
      <w:r w:rsidRPr="0091478D">
        <w:rPr>
          <w:rFonts w:ascii="Times New Roman"/>
          <w:color w:val="000000"/>
          <w:sz w:val="24"/>
        </w:rPr>
        <w:t>ś</w:t>
      </w:r>
      <w:r w:rsidRPr="0091478D">
        <w:rPr>
          <w:rFonts w:ascii="Times New Roman"/>
          <w:color w:val="000000"/>
          <w:sz w:val="24"/>
        </w:rPr>
        <w:t>cicielem lokalu mieszkalnego lub budynku mieszkalnego,</w:t>
      </w:r>
    </w:p>
    <w:p w14:paraId="4E68F5D7" w14:textId="77777777" w:rsidR="0091478D" w:rsidRPr="0091478D" w:rsidRDefault="0091478D" w:rsidP="0091478D">
      <w:pPr>
        <w:spacing w:after="0" w:line="240" w:lineRule="auto"/>
      </w:pPr>
      <w:r w:rsidRPr="0091478D">
        <w:rPr>
          <w:rFonts w:ascii="Times New Roman"/>
          <w:color w:val="000000"/>
          <w:sz w:val="24"/>
        </w:rPr>
        <w:t xml:space="preserve">       b)  nie przys</w:t>
      </w:r>
      <w:r w:rsidRPr="0091478D">
        <w:rPr>
          <w:rFonts w:ascii="Times New Roman"/>
          <w:color w:val="000000"/>
          <w:sz w:val="24"/>
        </w:rPr>
        <w:t>ł</w:t>
      </w:r>
      <w:r w:rsidRPr="0091478D">
        <w:rPr>
          <w:rFonts w:ascii="Times New Roman"/>
          <w:color w:val="000000"/>
          <w:sz w:val="24"/>
        </w:rPr>
        <w:t>uguje mi sp</w:t>
      </w:r>
      <w:r w:rsidRPr="0091478D">
        <w:rPr>
          <w:rFonts w:ascii="Times New Roman"/>
          <w:color w:val="000000"/>
          <w:sz w:val="24"/>
        </w:rPr>
        <w:t>ół</w:t>
      </w:r>
      <w:r w:rsidRPr="0091478D">
        <w:rPr>
          <w:rFonts w:ascii="Times New Roman"/>
          <w:color w:val="000000"/>
          <w:sz w:val="24"/>
        </w:rPr>
        <w:t>dzielcze w</w:t>
      </w:r>
      <w:r w:rsidRPr="0091478D">
        <w:rPr>
          <w:rFonts w:ascii="Times New Roman"/>
          <w:color w:val="000000"/>
          <w:sz w:val="24"/>
        </w:rPr>
        <w:t>ł</w:t>
      </w:r>
      <w:r w:rsidRPr="0091478D">
        <w:rPr>
          <w:rFonts w:ascii="Times New Roman"/>
          <w:color w:val="000000"/>
          <w:sz w:val="24"/>
        </w:rPr>
        <w:t>asno</w:t>
      </w:r>
      <w:r w:rsidRPr="0091478D">
        <w:rPr>
          <w:rFonts w:ascii="Times New Roman"/>
          <w:color w:val="000000"/>
          <w:sz w:val="24"/>
        </w:rPr>
        <w:t>ś</w:t>
      </w:r>
      <w:r w:rsidRPr="0091478D">
        <w:rPr>
          <w:rFonts w:ascii="Times New Roman"/>
          <w:color w:val="000000"/>
          <w:sz w:val="24"/>
        </w:rPr>
        <w:t>ciowe prawo do lokalu mieszkalnego,</w:t>
      </w:r>
    </w:p>
    <w:p w14:paraId="2BAC1857" w14:textId="77777777" w:rsidR="0091478D" w:rsidRPr="0091478D" w:rsidRDefault="0091478D" w:rsidP="0091478D">
      <w:pPr>
        <w:spacing w:after="0" w:line="240" w:lineRule="auto"/>
      </w:pPr>
      <w:r w:rsidRPr="0091478D">
        <w:rPr>
          <w:rFonts w:ascii="Times New Roman"/>
          <w:color w:val="000000"/>
          <w:sz w:val="24"/>
        </w:rPr>
        <w:t xml:space="preserve">       c)  nie przys</w:t>
      </w:r>
      <w:r w:rsidRPr="0091478D">
        <w:rPr>
          <w:rFonts w:ascii="Times New Roman"/>
          <w:color w:val="000000"/>
          <w:sz w:val="24"/>
        </w:rPr>
        <w:t>ł</w:t>
      </w:r>
      <w:r w:rsidRPr="0091478D">
        <w:rPr>
          <w:rFonts w:ascii="Times New Roman"/>
          <w:color w:val="000000"/>
          <w:sz w:val="24"/>
        </w:rPr>
        <w:t>uguje mi sp</w:t>
      </w:r>
      <w:r w:rsidRPr="0091478D">
        <w:rPr>
          <w:rFonts w:ascii="Times New Roman"/>
          <w:color w:val="000000"/>
          <w:sz w:val="24"/>
        </w:rPr>
        <w:t>ół</w:t>
      </w:r>
      <w:r w:rsidRPr="0091478D">
        <w:rPr>
          <w:rFonts w:ascii="Times New Roman"/>
          <w:color w:val="000000"/>
          <w:sz w:val="24"/>
        </w:rPr>
        <w:t>dzielcze lokatorskie prawo do lokalu mieszkalnego,</w:t>
      </w:r>
    </w:p>
    <w:p w14:paraId="042E9647" w14:textId="77777777" w:rsidR="0091478D" w:rsidRPr="0091478D" w:rsidRDefault="0091478D" w:rsidP="0091478D">
      <w:pPr>
        <w:spacing w:after="0" w:line="240" w:lineRule="auto"/>
      </w:pPr>
      <w:r w:rsidRPr="0091478D">
        <w:rPr>
          <w:rFonts w:ascii="Times New Roman"/>
          <w:color w:val="000000"/>
          <w:sz w:val="24"/>
        </w:rPr>
        <w:t xml:space="preserve">       d)  nie jestem najemc</w:t>
      </w:r>
      <w:r w:rsidRPr="0091478D">
        <w:rPr>
          <w:rFonts w:ascii="Times New Roman"/>
          <w:color w:val="000000"/>
          <w:sz w:val="24"/>
        </w:rPr>
        <w:t>ą</w:t>
      </w:r>
      <w:r w:rsidRPr="0091478D">
        <w:rPr>
          <w:rFonts w:ascii="Times New Roman"/>
          <w:color w:val="000000"/>
          <w:sz w:val="24"/>
        </w:rPr>
        <w:t xml:space="preserve"> lokalu wchodz</w:t>
      </w:r>
      <w:r w:rsidRPr="0091478D">
        <w:rPr>
          <w:rFonts w:ascii="Times New Roman"/>
          <w:color w:val="000000"/>
          <w:sz w:val="24"/>
        </w:rPr>
        <w:t>ą</w:t>
      </w:r>
      <w:r w:rsidRPr="0091478D">
        <w:rPr>
          <w:rFonts w:ascii="Times New Roman"/>
          <w:color w:val="000000"/>
          <w:sz w:val="24"/>
        </w:rPr>
        <w:t>cego w sk</w:t>
      </w:r>
      <w:r w:rsidRPr="0091478D">
        <w:rPr>
          <w:rFonts w:ascii="Times New Roman"/>
          <w:color w:val="000000"/>
          <w:sz w:val="24"/>
        </w:rPr>
        <w:t>ł</w:t>
      </w:r>
      <w:r w:rsidRPr="0091478D">
        <w:rPr>
          <w:rFonts w:ascii="Times New Roman"/>
          <w:color w:val="000000"/>
          <w:sz w:val="24"/>
        </w:rPr>
        <w:t>ad publicznego zasobu mieszkaniowego</w:t>
      </w:r>
      <w:r w:rsidRPr="0091478D">
        <w:t xml:space="preserve">   </w:t>
      </w:r>
    </w:p>
    <w:p w14:paraId="0A47DF03" w14:textId="77777777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91478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14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1478D">
        <w:rPr>
          <w:rFonts w:ascii="Times New Roman" w:eastAsia="Times New Roman" w:hAnsi="Times New Roman" w:cs="Times New Roman"/>
          <w:sz w:val="24"/>
          <w:szCs w:val="24"/>
        </w:rPr>
        <w:t>Dane wnioskodawcy i osób wskazanych do wspólnego zamieszkania</w:t>
      </w:r>
    </w:p>
    <w:tbl>
      <w:tblPr>
        <w:tblW w:w="907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75"/>
        <w:gridCol w:w="4536"/>
      </w:tblGrid>
      <w:tr w:rsidR="0091478D" w:rsidRPr="0091478D" w14:paraId="1E9EF552" w14:textId="77777777" w:rsidTr="008307BA">
        <w:trPr>
          <w:cantSplit/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338EE" w14:textId="77777777" w:rsidR="0091478D" w:rsidRPr="0091478D" w:rsidRDefault="0091478D" w:rsidP="0091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478D"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BB6D5" w14:textId="77777777" w:rsidR="0091478D" w:rsidRPr="0091478D" w:rsidRDefault="0091478D" w:rsidP="0091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478D">
              <w:rPr>
                <w:rFonts w:ascii="Times New Roman" w:eastAsia="Times New Roman" w:hAnsi="Times New Roman" w:cs="Times New Roman"/>
              </w:rPr>
              <w:t>Imię i nazwisko</w:t>
            </w:r>
          </w:p>
          <w:p w14:paraId="58D2084F" w14:textId="77777777" w:rsidR="0091478D" w:rsidRPr="0091478D" w:rsidRDefault="0091478D" w:rsidP="0091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5A401" w14:textId="77777777" w:rsidR="0091478D" w:rsidRPr="0091478D" w:rsidRDefault="0091478D" w:rsidP="0091478D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1478D">
              <w:rPr>
                <w:rFonts w:ascii="Times New Roman" w:hAnsi="Times New Roman" w:cs="Times New Roman"/>
              </w:rPr>
              <w:t>PESEL</w:t>
            </w:r>
            <w:r w:rsidRPr="0091478D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63C18404" w14:textId="77777777" w:rsidR="0091478D" w:rsidRPr="0091478D" w:rsidRDefault="0091478D" w:rsidP="0091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27C80" w14:textId="77777777" w:rsidR="0091478D" w:rsidRPr="0091478D" w:rsidRDefault="0091478D" w:rsidP="0091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478D">
              <w:rPr>
                <w:rFonts w:ascii="Times New Roman" w:eastAsia="Times New Roman" w:hAnsi="Times New Roman" w:cs="Times New Roman"/>
              </w:rPr>
              <w:t>Stopień pokrewieństwa                                                        z osobą składającą wniosek</w:t>
            </w:r>
            <w:r w:rsidRPr="0091478D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  <w:tr w:rsidR="0091478D" w:rsidRPr="0091478D" w14:paraId="5E537A48" w14:textId="77777777" w:rsidTr="008307B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14D1" w14:textId="77777777" w:rsidR="0091478D" w:rsidRPr="0091478D" w:rsidRDefault="0091478D" w:rsidP="0091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7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8172" w14:textId="77777777" w:rsidR="0091478D" w:rsidRPr="0091478D" w:rsidRDefault="0091478D" w:rsidP="0091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7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E55B" w14:textId="77777777" w:rsidR="0091478D" w:rsidRPr="0091478D" w:rsidRDefault="0091478D" w:rsidP="0091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7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9FF6" w14:textId="77777777" w:rsidR="0091478D" w:rsidRPr="0091478D" w:rsidRDefault="0091478D" w:rsidP="0091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7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478D" w:rsidRPr="0091478D" w14:paraId="69E2C793" w14:textId="77777777" w:rsidTr="008307BA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4CC" w14:textId="77777777" w:rsidR="0091478D" w:rsidRPr="0091478D" w:rsidRDefault="0091478D" w:rsidP="0091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A0B61" w14:textId="77777777" w:rsidR="0091478D" w:rsidRPr="0091478D" w:rsidRDefault="0091478D" w:rsidP="0091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56D7" w14:textId="77777777" w:rsidR="0091478D" w:rsidRPr="0091478D" w:rsidRDefault="0091478D" w:rsidP="0091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3E57" w14:textId="77777777" w:rsidR="0091478D" w:rsidRPr="0091478D" w:rsidRDefault="0091478D" w:rsidP="0091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46FA" w14:textId="77777777" w:rsidR="0091478D" w:rsidRPr="0091478D" w:rsidRDefault="0091478D" w:rsidP="0091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78D" w:rsidRPr="0091478D" w14:paraId="0FB1AD55" w14:textId="77777777" w:rsidTr="008307BA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3BAD" w14:textId="77777777" w:rsidR="0091478D" w:rsidRPr="0091478D" w:rsidRDefault="0091478D" w:rsidP="0091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D8E" w14:textId="77777777" w:rsidR="0091478D" w:rsidRPr="0091478D" w:rsidRDefault="0091478D" w:rsidP="0091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4508" w14:textId="77777777" w:rsidR="0091478D" w:rsidRPr="0091478D" w:rsidRDefault="0091478D" w:rsidP="0091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1294" w14:textId="77777777" w:rsidR="0091478D" w:rsidRPr="0091478D" w:rsidRDefault="0091478D" w:rsidP="0091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78D" w:rsidRPr="0091478D" w14:paraId="07FCE989" w14:textId="77777777" w:rsidTr="008307BA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922" w14:textId="77777777" w:rsidR="0091478D" w:rsidRPr="0091478D" w:rsidRDefault="0091478D" w:rsidP="0091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295A1E" w14:textId="77777777" w:rsidR="0091478D" w:rsidRPr="0091478D" w:rsidRDefault="0091478D" w:rsidP="0091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16A6" w14:textId="77777777" w:rsidR="0091478D" w:rsidRPr="0091478D" w:rsidRDefault="0091478D" w:rsidP="0091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D1C4" w14:textId="77777777" w:rsidR="0091478D" w:rsidRPr="0091478D" w:rsidRDefault="0091478D" w:rsidP="0091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8E2" w14:textId="77777777" w:rsidR="0091478D" w:rsidRPr="0091478D" w:rsidRDefault="0091478D" w:rsidP="0091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78D" w:rsidRPr="0091478D" w14:paraId="580DCA8D" w14:textId="77777777" w:rsidTr="008307BA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1AC" w14:textId="77777777" w:rsidR="0091478D" w:rsidRPr="0091478D" w:rsidRDefault="0091478D" w:rsidP="0091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B9401A" w14:textId="77777777" w:rsidR="0091478D" w:rsidRPr="0091478D" w:rsidRDefault="0091478D" w:rsidP="0091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D44" w14:textId="77777777" w:rsidR="0091478D" w:rsidRPr="0091478D" w:rsidRDefault="0091478D" w:rsidP="0091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C8AF" w14:textId="77777777" w:rsidR="0091478D" w:rsidRPr="0091478D" w:rsidRDefault="0091478D" w:rsidP="0091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B725" w14:textId="77777777" w:rsidR="0091478D" w:rsidRPr="0091478D" w:rsidRDefault="0091478D" w:rsidP="0091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78D" w:rsidRPr="0091478D" w14:paraId="034EC27D" w14:textId="77777777" w:rsidTr="008307BA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6156" w14:textId="77777777" w:rsidR="0091478D" w:rsidRPr="0091478D" w:rsidRDefault="0091478D" w:rsidP="0091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2D91E" w14:textId="77777777" w:rsidR="0091478D" w:rsidRPr="0091478D" w:rsidRDefault="0091478D" w:rsidP="0091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234" w14:textId="77777777" w:rsidR="0091478D" w:rsidRPr="0091478D" w:rsidRDefault="0091478D" w:rsidP="0091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879" w14:textId="77777777" w:rsidR="0091478D" w:rsidRPr="0091478D" w:rsidRDefault="0091478D" w:rsidP="0091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ACCB" w14:textId="77777777" w:rsidR="0091478D" w:rsidRPr="0091478D" w:rsidRDefault="0091478D" w:rsidP="0091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87E79C" w14:textId="77777777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0C230E6C" w14:textId="77777777" w:rsid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1478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 w:rsidRPr="0091478D">
        <w:rPr>
          <w:rFonts w:ascii="Times New Roman" w:eastAsia="Times New Roman" w:hAnsi="Times New Roman" w:cs="Times New Roman"/>
        </w:rPr>
        <w:t>Tylko wnioskodawcy</w:t>
      </w:r>
    </w:p>
    <w:p w14:paraId="2C2A0CF8" w14:textId="5E0BF782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1478D">
        <w:rPr>
          <w:rFonts w:ascii="Times New Roman" w:eastAsia="Times New Roman" w:hAnsi="Times New Roman" w:cs="Times New Roman"/>
          <w:vertAlign w:val="superscript"/>
        </w:rPr>
        <w:t>2</w:t>
      </w:r>
      <w:r w:rsidRPr="0091478D">
        <w:rPr>
          <w:rFonts w:ascii="Times New Roman" w:eastAsia="Times New Roman" w:hAnsi="Times New Roman" w:cs="Times New Roman"/>
        </w:rPr>
        <w:t xml:space="preserve"> Tylko osoby wskazane do wspólnego zamieszkania  </w:t>
      </w:r>
    </w:p>
    <w:p w14:paraId="644044E2" w14:textId="77777777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F7430" w14:textId="77777777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sz w:val="24"/>
          <w:szCs w:val="24"/>
        </w:rPr>
        <w:t>3. Opis mieszkania, w którym zamieszkuje osoba składająca wniosek:</w:t>
      </w:r>
    </w:p>
    <w:p w14:paraId="5038FFFF" w14:textId="77777777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sz w:val="24"/>
          <w:szCs w:val="24"/>
        </w:rPr>
        <w:t xml:space="preserve">    budynek frontowy*, oficyna*, kondygnacja, na której położony jest lokal </w:t>
      </w:r>
      <w:r w:rsidRPr="009147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...........................................</w:t>
      </w:r>
    </w:p>
    <w:p w14:paraId="35C1BA12" w14:textId="77777777" w:rsidR="0091478D" w:rsidRPr="0091478D" w:rsidRDefault="0091478D" w:rsidP="009147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1478D">
        <w:rPr>
          <w:rFonts w:ascii="Times New Roman" w:eastAsia="Times New Roman" w:hAnsi="Times New Roman" w:cs="Times New Roman"/>
          <w:sz w:val="24"/>
          <w:szCs w:val="24"/>
        </w:rPr>
        <w:t xml:space="preserve">    powierzchnia użytkowa </w:t>
      </w:r>
      <w:r w:rsidRPr="009147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........................................</w:t>
      </w:r>
      <w:r w:rsidRPr="0091478D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91478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1478D">
        <w:rPr>
          <w:rFonts w:ascii="Times New Roman" w:eastAsia="Times New Roman" w:hAnsi="Times New Roman" w:cs="Times New Roman"/>
          <w:sz w:val="24"/>
          <w:szCs w:val="24"/>
        </w:rPr>
        <w:t xml:space="preserve">, powierzchnia mieszkalna </w:t>
      </w:r>
      <w:r w:rsidRPr="009147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........................................</w:t>
      </w:r>
      <w:r w:rsidRPr="0091478D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91478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640C159C" w14:textId="77777777" w:rsidR="0091478D" w:rsidRPr="0091478D" w:rsidRDefault="0091478D" w:rsidP="009147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sz w:val="24"/>
          <w:szCs w:val="24"/>
        </w:rPr>
        <w:t xml:space="preserve">    liczba pokoi </w:t>
      </w:r>
      <w:r w:rsidRPr="009147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...................................</w:t>
      </w:r>
      <w:r w:rsidRPr="0091478D">
        <w:rPr>
          <w:rFonts w:ascii="Times New Roman" w:eastAsia="Times New Roman" w:hAnsi="Times New Roman" w:cs="Times New Roman"/>
          <w:sz w:val="24"/>
          <w:szCs w:val="24"/>
        </w:rPr>
        <w:t xml:space="preserve">:  I pokój o pow. </w:t>
      </w:r>
      <w:r w:rsidRPr="009147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...........................</w:t>
      </w:r>
      <w:r w:rsidRPr="0091478D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91478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1478D">
        <w:rPr>
          <w:rFonts w:ascii="Times New Roman" w:eastAsia="Times New Roman" w:hAnsi="Times New Roman" w:cs="Times New Roman"/>
          <w:sz w:val="24"/>
          <w:szCs w:val="24"/>
        </w:rPr>
        <w:t xml:space="preserve">, II pokój o pow. </w:t>
      </w:r>
      <w:r w:rsidRPr="0091478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........................... </w:t>
      </w:r>
      <w:r w:rsidRPr="0091478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1478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1478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EA5F00B" w14:textId="77777777" w:rsidR="0091478D" w:rsidRPr="0091478D" w:rsidRDefault="0091478D" w:rsidP="009147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sz w:val="24"/>
          <w:szCs w:val="24"/>
        </w:rPr>
        <w:t xml:space="preserve">    III pokój o pow. </w:t>
      </w:r>
      <w:r w:rsidRPr="0091478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........................ </w:t>
      </w:r>
      <w:r w:rsidRPr="0091478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1478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1478D">
        <w:rPr>
          <w:rFonts w:ascii="Times New Roman" w:eastAsia="Times New Roman" w:hAnsi="Times New Roman" w:cs="Times New Roman"/>
          <w:sz w:val="24"/>
          <w:szCs w:val="24"/>
        </w:rPr>
        <w:t xml:space="preserve">, IV pokój o pow. </w:t>
      </w:r>
      <w:r w:rsidRPr="0091478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....................  </w:t>
      </w:r>
      <w:r w:rsidRPr="0091478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1478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1478D">
        <w:rPr>
          <w:rFonts w:ascii="Times New Roman" w:eastAsia="Times New Roman" w:hAnsi="Times New Roman" w:cs="Times New Roman"/>
          <w:sz w:val="24"/>
          <w:szCs w:val="24"/>
        </w:rPr>
        <w:t xml:space="preserve">, V pokój o pow. </w:t>
      </w:r>
      <w:r w:rsidRPr="0091478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........................ </w:t>
      </w:r>
      <w:r w:rsidRPr="0091478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1478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1478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EF69ED3" w14:textId="77777777" w:rsidR="0091478D" w:rsidRPr="0091478D" w:rsidRDefault="0091478D" w:rsidP="009147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sz w:val="24"/>
          <w:szCs w:val="24"/>
        </w:rPr>
        <w:t xml:space="preserve">    Kuchnia o pow. </w:t>
      </w:r>
      <w:r w:rsidRPr="0091478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......................... </w:t>
      </w:r>
      <w:r w:rsidRPr="0091478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1478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1478D">
        <w:rPr>
          <w:rFonts w:ascii="Times New Roman" w:eastAsia="Times New Roman" w:hAnsi="Times New Roman" w:cs="Times New Roman"/>
          <w:sz w:val="24"/>
          <w:szCs w:val="24"/>
        </w:rPr>
        <w:t xml:space="preserve">, łazienka*,  </w:t>
      </w:r>
      <w:proofErr w:type="spellStart"/>
      <w:r w:rsidRPr="0091478D">
        <w:rPr>
          <w:rFonts w:ascii="Times New Roman" w:eastAsia="Times New Roman" w:hAnsi="Times New Roman" w:cs="Times New Roman"/>
          <w:sz w:val="24"/>
          <w:szCs w:val="24"/>
        </w:rPr>
        <w:t>wc</w:t>
      </w:r>
      <w:proofErr w:type="spellEnd"/>
      <w:r w:rsidRPr="0091478D">
        <w:rPr>
          <w:rFonts w:ascii="Times New Roman" w:eastAsia="Times New Roman" w:hAnsi="Times New Roman" w:cs="Times New Roman"/>
          <w:sz w:val="24"/>
          <w:szCs w:val="24"/>
        </w:rPr>
        <w:t xml:space="preserve">*,  łazienka  z  </w:t>
      </w:r>
      <w:proofErr w:type="spellStart"/>
      <w:r w:rsidRPr="0091478D">
        <w:rPr>
          <w:rFonts w:ascii="Times New Roman" w:eastAsia="Times New Roman" w:hAnsi="Times New Roman" w:cs="Times New Roman"/>
          <w:sz w:val="24"/>
          <w:szCs w:val="24"/>
        </w:rPr>
        <w:t>wc</w:t>
      </w:r>
      <w:proofErr w:type="spellEnd"/>
      <w:r w:rsidRPr="0091478D">
        <w:rPr>
          <w:rFonts w:ascii="Times New Roman" w:eastAsia="Times New Roman" w:hAnsi="Times New Roman" w:cs="Times New Roman"/>
          <w:sz w:val="24"/>
          <w:szCs w:val="24"/>
        </w:rPr>
        <w:t xml:space="preserve">*,  przedpokój*, </w:t>
      </w:r>
    </w:p>
    <w:p w14:paraId="5637F3C5" w14:textId="77777777" w:rsidR="0091478D" w:rsidRPr="0091478D" w:rsidRDefault="0091478D" w:rsidP="009147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sz w:val="24"/>
          <w:szCs w:val="24"/>
        </w:rPr>
        <w:t xml:space="preserve">    inne pomieszczenia (wymienić jakie) </w:t>
      </w:r>
      <w:r w:rsidRPr="009147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</w:t>
      </w:r>
    </w:p>
    <w:p w14:paraId="3B8FB4CB" w14:textId="77777777" w:rsidR="0091478D" w:rsidRPr="0091478D" w:rsidRDefault="0091478D" w:rsidP="0091478D">
      <w:pPr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sz w:val="24"/>
          <w:szCs w:val="24"/>
        </w:rPr>
        <w:t xml:space="preserve">    instalacja wodna*, kanalizacyjna*, gazowa*, ciepła woda*, centralne ogrzewanie*, ogrzewanie piecowe*</w:t>
      </w:r>
    </w:p>
    <w:p w14:paraId="13179CA0" w14:textId="77777777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E0678A" w14:textId="77777777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b/>
          <w:bCs/>
          <w:sz w:val="24"/>
          <w:szCs w:val="24"/>
        </w:rPr>
        <w:t>Uzasadnienie wniosku:</w:t>
      </w:r>
    </w:p>
    <w:p w14:paraId="3AF0E290" w14:textId="77777777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308874" w14:textId="77777777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EEF9152" w14:textId="77777777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6E60E" w14:textId="77777777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8D49D2C" w14:textId="77777777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E8503" w14:textId="77777777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F61B0BD" w14:textId="77777777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604AC" w14:textId="77777777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AE154D" w14:textId="77777777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3E424" w14:textId="77777777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A04299E" w14:textId="77777777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BD8C03" w14:textId="77777777" w:rsidR="0091478D" w:rsidRPr="0091478D" w:rsidRDefault="0091478D" w:rsidP="009147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1478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</w:t>
      </w:r>
    </w:p>
    <w:p w14:paraId="5EB0FB12" w14:textId="77777777" w:rsidR="0091478D" w:rsidRPr="0091478D" w:rsidRDefault="0091478D" w:rsidP="0091478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9CD348" w14:textId="77777777" w:rsidR="0091478D" w:rsidRPr="0091478D" w:rsidRDefault="0091478D" w:rsidP="0091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96240A9" w14:textId="77777777" w:rsidR="0091478D" w:rsidRPr="0091478D" w:rsidRDefault="0091478D" w:rsidP="0091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73C29" w14:textId="77777777" w:rsidR="0091478D" w:rsidRPr="0091478D" w:rsidRDefault="0091478D" w:rsidP="0091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AB9D2D" w14:textId="77777777" w:rsidR="0091478D" w:rsidRPr="0091478D" w:rsidRDefault="0091478D" w:rsidP="0091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B9AE99" w14:textId="77777777" w:rsidR="0091478D" w:rsidRPr="0091478D" w:rsidRDefault="0091478D" w:rsidP="0091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sz w:val="24"/>
          <w:szCs w:val="24"/>
        </w:rPr>
        <w:tab/>
      </w:r>
      <w:r w:rsidRPr="0091478D">
        <w:rPr>
          <w:rFonts w:ascii="Times New Roman" w:eastAsia="Times New Roman" w:hAnsi="Times New Roman" w:cs="Times New Roman"/>
          <w:sz w:val="24"/>
          <w:szCs w:val="24"/>
        </w:rPr>
        <w:tab/>
      </w:r>
      <w:r w:rsidRPr="0091478D">
        <w:rPr>
          <w:rFonts w:ascii="Times New Roman" w:eastAsia="Times New Roman" w:hAnsi="Times New Roman" w:cs="Times New Roman"/>
          <w:sz w:val="24"/>
          <w:szCs w:val="24"/>
        </w:rPr>
        <w:tab/>
      </w:r>
      <w:r w:rsidRPr="0091478D">
        <w:rPr>
          <w:rFonts w:ascii="Times New Roman" w:eastAsia="Times New Roman" w:hAnsi="Times New Roman" w:cs="Times New Roman"/>
          <w:sz w:val="24"/>
          <w:szCs w:val="24"/>
        </w:rPr>
        <w:tab/>
      </w:r>
      <w:r w:rsidRPr="0091478D">
        <w:rPr>
          <w:rFonts w:ascii="Times New Roman" w:eastAsia="Times New Roman" w:hAnsi="Times New Roman" w:cs="Times New Roman"/>
          <w:sz w:val="24"/>
          <w:szCs w:val="24"/>
        </w:rPr>
        <w:tab/>
      </w:r>
      <w:r w:rsidRPr="0091478D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</w:t>
      </w:r>
    </w:p>
    <w:p w14:paraId="0A6C08F7" w14:textId="77777777" w:rsidR="0091478D" w:rsidRPr="0091478D" w:rsidRDefault="0091478D" w:rsidP="0091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sz w:val="24"/>
          <w:szCs w:val="24"/>
        </w:rPr>
        <w:tab/>
      </w:r>
      <w:r w:rsidRPr="0091478D">
        <w:rPr>
          <w:rFonts w:ascii="Times New Roman" w:eastAsia="Times New Roman" w:hAnsi="Times New Roman" w:cs="Times New Roman"/>
          <w:sz w:val="24"/>
          <w:szCs w:val="24"/>
        </w:rPr>
        <w:tab/>
      </w:r>
      <w:r w:rsidRPr="0091478D">
        <w:rPr>
          <w:rFonts w:ascii="Times New Roman" w:eastAsia="Times New Roman" w:hAnsi="Times New Roman" w:cs="Times New Roman"/>
          <w:sz w:val="24"/>
          <w:szCs w:val="24"/>
        </w:rPr>
        <w:tab/>
      </w:r>
      <w:r w:rsidRPr="0091478D">
        <w:rPr>
          <w:rFonts w:ascii="Times New Roman" w:eastAsia="Times New Roman" w:hAnsi="Times New Roman" w:cs="Times New Roman"/>
          <w:sz w:val="24"/>
          <w:szCs w:val="24"/>
        </w:rPr>
        <w:tab/>
      </w:r>
      <w:r w:rsidRPr="0091478D">
        <w:rPr>
          <w:rFonts w:ascii="Times New Roman" w:eastAsia="Times New Roman" w:hAnsi="Times New Roman" w:cs="Times New Roman"/>
          <w:sz w:val="24"/>
          <w:szCs w:val="24"/>
        </w:rPr>
        <w:tab/>
      </w:r>
      <w:r w:rsidRPr="0091478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(podpis osoby składającej wniosek)</w:t>
      </w:r>
    </w:p>
    <w:p w14:paraId="6DA095FD" w14:textId="77777777" w:rsidR="0091478D" w:rsidRPr="0091478D" w:rsidRDefault="0091478D" w:rsidP="0091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6F5D5" w14:textId="77777777" w:rsidR="0091478D" w:rsidRPr="0091478D" w:rsidRDefault="0091478D" w:rsidP="0091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31CE02" w14:textId="77777777" w:rsidR="0091478D" w:rsidRPr="0091478D" w:rsidRDefault="0091478D" w:rsidP="0091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91692" w14:textId="77777777" w:rsidR="0091478D" w:rsidRPr="0091478D" w:rsidRDefault="0091478D" w:rsidP="0091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A38B78" w14:textId="77777777" w:rsidR="0091478D" w:rsidRPr="0091478D" w:rsidRDefault="0091478D" w:rsidP="0091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78D">
        <w:rPr>
          <w:rFonts w:ascii="Times New Roman" w:eastAsia="Times New Roman" w:hAnsi="Times New Roman" w:cs="Times New Roman"/>
          <w:sz w:val="24"/>
          <w:szCs w:val="24"/>
        </w:rPr>
        <w:t>* właściwe podkreślić</w:t>
      </w:r>
    </w:p>
    <w:p w14:paraId="380F28CB" w14:textId="77777777" w:rsidR="0091478D" w:rsidRPr="0091478D" w:rsidRDefault="0091478D" w:rsidP="0091478D">
      <w:pPr>
        <w:spacing w:after="0"/>
        <w:rPr>
          <w:rFonts w:ascii="Times New Roman" w:hAnsi="Times New Roman" w:cs="Times New Roman"/>
        </w:rPr>
      </w:pPr>
    </w:p>
    <w:p w14:paraId="389CC51E" w14:textId="77777777" w:rsidR="0091478D" w:rsidRPr="0091478D" w:rsidRDefault="0091478D" w:rsidP="0091478D">
      <w:pPr>
        <w:spacing w:after="0"/>
        <w:rPr>
          <w:rFonts w:ascii="Times New Roman" w:hAnsi="Times New Roman" w:cs="Times New Roman"/>
        </w:rPr>
      </w:pPr>
      <w:r w:rsidRPr="0091478D">
        <w:rPr>
          <w:rFonts w:ascii="Times New Roman" w:hAnsi="Times New Roman" w:cs="Times New Roman"/>
        </w:rPr>
        <w:t>Załączniki:</w:t>
      </w:r>
    </w:p>
    <w:p w14:paraId="7142F3C6" w14:textId="77777777" w:rsidR="0091478D" w:rsidRPr="0091478D" w:rsidRDefault="0091478D" w:rsidP="0091478D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1478D">
        <w:rPr>
          <w:rFonts w:ascii="Times New Roman" w:eastAsia="Times New Roman" w:hAnsi="Times New Roman" w:cs="Times New Roman"/>
        </w:rPr>
        <w:t>zaświadczenie o zatrudnieniu w Toruniu;</w:t>
      </w:r>
    </w:p>
    <w:p w14:paraId="308EF801" w14:textId="77777777" w:rsidR="0091478D" w:rsidRPr="0091478D" w:rsidRDefault="0091478D" w:rsidP="0091478D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1478D">
        <w:rPr>
          <w:rFonts w:ascii="Times New Roman" w:eastAsia="Times New Roman" w:hAnsi="Times New Roman" w:cs="Times New Roman"/>
        </w:rPr>
        <w:t xml:space="preserve">zaświadczenie  z wyżej uczelni  o ukończeniu studiów ze średnią  ocen co najmniej 4,7; </w:t>
      </w:r>
    </w:p>
    <w:p w14:paraId="77CD089D" w14:textId="77777777" w:rsidR="0091478D" w:rsidRPr="0091478D" w:rsidRDefault="0091478D" w:rsidP="0091478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1478D">
        <w:rPr>
          <w:rFonts w:ascii="Times New Roman" w:eastAsia="Times New Roman" w:hAnsi="Times New Roman" w:cs="Times New Roman"/>
        </w:rPr>
        <w:t>dokument potwierdzający, iż wnioskujący prowadził działalność naukową lub artystyczną mogącą wnieść znaczący wkład  w rozwój nauki lub sztuki, w szczególności wydał publikacje naukowe, dokonał zgłoszenia patentowego, przeprowadził projekt badawczy lub prowadził prelekcje na konferencjach naukowych;</w:t>
      </w:r>
    </w:p>
    <w:p w14:paraId="0FD06F77" w14:textId="77777777" w:rsidR="0091478D" w:rsidRPr="0091478D" w:rsidRDefault="0091478D" w:rsidP="0091478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1478D">
        <w:rPr>
          <w:rFonts w:ascii="Times New Roman" w:eastAsia="Times New Roman" w:hAnsi="Times New Roman" w:cs="Times New Roman"/>
        </w:rPr>
        <w:t>oświadczenie o nie posiadaniu prawa własności lokalu mieszkalnego, spółdzielczego prawa do lokalu mieszkalnego lub umowy najmu lokalu z mieszkaniowego zasobu Gminy Miasta Toruń ( druk oświadczenia stanowiący załącznik nr 1 do Wniosku );</w:t>
      </w:r>
    </w:p>
    <w:p w14:paraId="16392BE3" w14:textId="0ECA45B9" w:rsidR="0091478D" w:rsidRDefault="0091478D" w:rsidP="00DD3538">
      <w:pPr>
        <w:pStyle w:val="Tekstpodstawowy21"/>
        <w:numPr>
          <w:ilvl w:val="0"/>
          <w:numId w:val="15"/>
        </w:numPr>
      </w:pPr>
      <w:r w:rsidRPr="0091478D">
        <w:rPr>
          <w:rFonts w:asciiTheme="minorHAnsi" w:eastAsiaTheme="minorEastAsia" w:hAnsiTheme="minorHAnsi" w:cstheme="minorBidi"/>
          <w:kern w:val="0"/>
          <w:sz w:val="22"/>
          <w:szCs w:val="22"/>
          <w:lang w:eastAsia="pl-PL"/>
        </w:rPr>
        <w:t>klauzula informacyjna o przetwarzaniu danych osobowych.</w:t>
      </w:r>
    </w:p>
    <w:p w14:paraId="2AA402CE" w14:textId="54603F20" w:rsidR="0091478D" w:rsidRDefault="0091478D" w:rsidP="00AB01D4">
      <w:pPr>
        <w:pStyle w:val="Tekstpodstawowy21"/>
      </w:pPr>
    </w:p>
    <w:p w14:paraId="35AD3D1B" w14:textId="77777777" w:rsidR="00BD02BA" w:rsidRDefault="00BD02BA" w:rsidP="00BD02BA">
      <w:pPr>
        <w:pStyle w:val="Style10"/>
        <w:shd w:val="clear" w:color="auto" w:fill="auto"/>
        <w:spacing w:after="0" w:line="240" w:lineRule="auto"/>
        <w:ind w:left="6320" w:right="320" w:firstLine="0"/>
        <w:rPr>
          <w:rStyle w:val="CharStyle1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1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Załącznik nr 1 </w:t>
      </w:r>
    </w:p>
    <w:p w14:paraId="520DF64C" w14:textId="77777777" w:rsidR="00BD02BA" w:rsidRPr="00734F1C" w:rsidRDefault="00BD02BA" w:rsidP="00BD02BA">
      <w:pPr>
        <w:pStyle w:val="Style10"/>
        <w:shd w:val="clear" w:color="auto" w:fill="auto"/>
        <w:spacing w:after="0" w:line="240" w:lineRule="auto"/>
        <w:ind w:left="6320" w:right="320" w:firstLine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CharStyle12"/>
          <w:rFonts w:ascii="Times New Roman" w:hAnsi="Times New Roman" w:cs="Times New Roman"/>
          <w:color w:val="000000"/>
          <w:sz w:val="24"/>
          <w:szCs w:val="24"/>
        </w:rPr>
        <w:t xml:space="preserve">do wniosku absolwenta o najem lokalu gminnego                                                                                                                                                                             </w:t>
      </w:r>
    </w:p>
    <w:p w14:paraId="7CAE9201" w14:textId="77777777" w:rsidR="00BD02BA" w:rsidRDefault="00BD02BA" w:rsidP="00BD02BA">
      <w:pPr>
        <w:pStyle w:val="Style2"/>
        <w:shd w:val="clear" w:color="auto" w:fill="auto"/>
        <w:spacing w:after="0" w:line="240" w:lineRule="auto"/>
        <w:ind w:left="560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50242CBE" w14:textId="77777777" w:rsidR="00BD02BA" w:rsidRDefault="00BD02BA" w:rsidP="00BD02BA">
      <w:pPr>
        <w:pStyle w:val="Style2"/>
        <w:shd w:val="clear" w:color="auto" w:fill="auto"/>
        <w:spacing w:after="0" w:line="240" w:lineRule="exact"/>
        <w:ind w:left="560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</w:p>
    <w:p w14:paraId="16D562F2" w14:textId="77777777" w:rsidR="00BD02BA" w:rsidRDefault="00BD02BA" w:rsidP="00BD02BA">
      <w:pPr>
        <w:pStyle w:val="Style2"/>
        <w:shd w:val="clear" w:color="auto" w:fill="auto"/>
        <w:spacing w:after="0" w:line="240" w:lineRule="exact"/>
        <w:ind w:left="560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</w:p>
    <w:p w14:paraId="1341A34D" w14:textId="77777777" w:rsidR="00BD02BA" w:rsidRPr="00D2770F" w:rsidRDefault="00BD02BA" w:rsidP="00BD02BA">
      <w:pPr>
        <w:pStyle w:val="Style2"/>
        <w:shd w:val="clear" w:color="auto" w:fill="auto"/>
        <w:spacing w:after="0" w:line="240" w:lineRule="exact"/>
        <w:ind w:left="560"/>
        <w:rPr>
          <w:rFonts w:ascii="Times New Roman" w:hAnsi="Times New Roman" w:cs="Times New Roman"/>
          <w:sz w:val="24"/>
          <w:szCs w:val="24"/>
        </w:rPr>
      </w:pPr>
      <w:r w:rsidRPr="00D2770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Oświadczenie</w:t>
      </w:r>
      <w:r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 xml:space="preserve"> absolwenta </w:t>
      </w:r>
      <w:r w:rsidRPr="00D2770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58227C17" w14:textId="77777777" w:rsidR="00BD02BA" w:rsidRDefault="00BD02BA" w:rsidP="00BD02BA">
      <w:pPr>
        <w:pStyle w:val="Style2"/>
        <w:shd w:val="clear" w:color="auto" w:fill="auto"/>
        <w:tabs>
          <w:tab w:val="right" w:leader="dot" w:pos="2765"/>
          <w:tab w:val="left" w:leader="dot" w:pos="3569"/>
          <w:tab w:val="left" w:leader="dot" w:pos="3771"/>
          <w:tab w:val="left" w:leader="dot" w:pos="4003"/>
        </w:tabs>
        <w:spacing w:after="0" w:line="528" w:lineRule="exact"/>
        <w:ind w:left="560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</w:p>
    <w:p w14:paraId="3DFF6442" w14:textId="77777777" w:rsidR="00BD02BA" w:rsidRPr="00D2770F" w:rsidRDefault="00BD02BA" w:rsidP="00BD02BA">
      <w:pPr>
        <w:pStyle w:val="Style2"/>
        <w:shd w:val="clear" w:color="auto" w:fill="auto"/>
        <w:tabs>
          <w:tab w:val="right" w:leader="dot" w:pos="2765"/>
          <w:tab w:val="left" w:leader="dot" w:pos="3569"/>
          <w:tab w:val="left" w:leader="dot" w:pos="3771"/>
          <w:tab w:val="left" w:leader="dot" w:pos="4003"/>
        </w:tabs>
        <w:spacing w:after="0" w:line="528" w:lineRule="exact"/>
        <w:ind w:left="560"/>
        <w:rPr>
          <w:rFonts w:ascii="Times New Roman" w:hAnsi="Times New Roman" w:cs="Times New Roman"/>
          <w:sz w:val="24"/>
          <w:szCs w:val="24"/>
        </w:rPr>
      </w:pPr>
      <w:r w:rsidRPr="00D2770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Im</w:t>
      </w:r>
      <w:r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ię  …………………………………………………</w:t>
      </w:r>
    </w:p>
    <w:p w14:paraId="09B61305" w14:textId="77777777" w:rsidR="00BD02BA" w:rsidRPr="00D2770F" w:rsidRDefault="00BD02BA" w:rsidP="00BD02BA">
      <w:pPr>
        <w:pStyle w:val="Style2"/>
        <w:shd w:val="clear" w:color="auto" w:fill="auto"/>
        <w:tabs>
          <w:tab w:val="left" w:leader="dot" w:pos="4003"/>
        </w:tabs>
        <w:spacing w:after="0" w:line="528" w:lineRule="exact"/>
        <w:ind w:left="560"/>
        <w:rPr>
          <w:rFonts w:ascii="Times New Roman" w:hAnsi="Times New Roman" w:cs="Times New Roman"/>
          <w:sz w:val="24"/>
          <w:szCs w:val="24"/>
        </w:rPr>
      </w:pPr>
      <w:r w:rsidRPr="00D2770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Nazw</w:t>
      </w:r>
      <w:r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isko ……………………………………………</w:t>
      </w:r>
    </w:p>
    <w:p w14:paraId="29044E88" w14:textId="77777777" w:rsidR="00BD02BA" w:rsidRDefault="00BD02BA" w:rsidP="00BD02BA">
      <w:pPr>
        <w:pStyle w:val="Style2"/>
        <w:shd w:val="clear" w:color="auto" w:fill="auto"/>
        <w:spacing w:after="0" w:line="528" w:lineRule="exact"/>
        <w:ind w:left="560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Adres zamieszkania ………………………………….</w:t>
      </w:r>
    </w:p>
    <w:p w14:paraId="25457539" w14:textId="77777777" w:rsidR="00BD02BA" w:rsidRDefault="00BD02BA" w:rsidP="00BD02BA">
      <w:pPr>
        <w:pStyle w:val="Style2"/>
        <w:shd w:val="clear" w:color="auto" w:fill="auto"/>
        <w:spacing w:after="0" w:line="528" w:lineRule="exact"/>
        <w:ind w:left="560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</w:p>
    <w:p w14:paraId="74AEDFEC" w14:textId="77777777" w:rsidR="00BD02BA" w:rsidRDefault="00BD02BA" w:rsidP="00BD02BA">
      <w:pPr>
        <w:pStyle w:val="Style2"/>
        <w:shd w:val="clear" w:color="auto" w:fill="auto"/>
        <w:spacing w:after="0" w:line="528" w:lineRule="exact"/>
        <w:ind w:left="560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</w:p>
    <w:p w14:paraId="73D1673A" w14:textId="77777777" w:rsidR="00BD02BA" w:rsidRPr="008E651F" w:rsidRDefault="00BD02BA" w:rsidP="00BD02BA">
      <w:pPr>
        <w:pStyle w:val="Style2"/>
        <w:shd w:val="clear" w:color="auto" w:fill="auto"/>
        <w:spacing w:after="0" w:line="528" w:lineRule="exact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Oświadcz</w:t>
      </w:r>
      <w:r w:rsidRPr="00D2770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am, że</w:t>
      </w:r>
      <w:r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51F">
        <w:rPr>
          <w:rFonts w:ascii="Times New Roman" w:hAnsi="Times New Roman" w:cs="Times New Roman"/>
          <w:sz w:val="24"/>
          <w:szCs w:val="24"/>
        </w:rPr>
        <w:t>nie 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E651F">
        <w:rPr>
          <w:rFonts w:ascii="Times New Roman" w:hAnsi="Times New Roman" w:cs="Times New Roman"/>
          <w:sz w:val="24"/>
          <w:szCs w:val="24"/>
        </w:rPr>
        <w:t xml:space="preserve"> prawa własności</w:t>
      </w:r>
      <w:r>
        <w:rPr>
          <w:rFonts w:ascii="Times New Roman" w:hAnsi="Times New Roman" w:cs="Times New Roman"/>
          <w:sz w:val="24"/>
          <w:szCs w:val="24"/>
        </w:rPr>
        <w:t xml:space="preserve"> do domu lub</w:t>
      </w:r>
      <w:r w:rsidRPr="008E651F">
        <w:rPr>
          <w:rFonts w:ascii="Times New Roman" w:hAnsi="Times New Roman" w:cs="Times New Roman"/>
          <w:sz w:val="24"/>
          <w:szCs w:val="24"/>
        </w:rPr>
        <w:t xml:space="preserve"> loka</w:t>
      </w:r>
      <w:r>
        <w:rPr>
          <w:rFonts w:ascii="Times New Roman" w:hAnsi="Times New Roman" w:cs="Times New Roman"/>
          <w:sz w:val="24"/>
          <w:szCs w:val="24"/>
        </w:rPr>
        <w:t xml:space="preserve">lu mieszkalnego, spółdzielczego </w:t>
      </w:r>
      <w:r w:rsidRPr="008E651F">
        <w:rPr>
          <w:rFonts w:ascii="Times New Roman" w:hAnsi="Times New Roman" w:cs="Times New Roman"/>
          <w:sz w:val="24"/>
          <w:szCs w:val="24"/>
        </w:rPr>
        <w:t>prawa do lokalu mieszkalnego lub umowy najmu lokalu z mieszkaniowego zasobu Gminy Miasta Toruń.</w:t>
      </w:r>
    </w:p>
    <w:p w14:paraId="43721E12" w14:textId="77777777" w:rsidR="00BD02BA" w:rsidRDefault="00BD02BA" w:rsidP="00BD02BA">
      <w:pPr>
        <w:pStyle w:val="Style2"/>
        <w:shd w:val="clear" w:color="auto" w:fill="auto"/>
        <w:spacing w:after="0" w:line="528" w:lineRule="exact"/>
        <w:ind w:left="560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</w:p>
    <w:p w14:paraId="0BF87813" w14:textId="77777777" w:rsidR="00BD02BA" w:rsidRDefault="00BD02BA" w:rsidP="00BD02BA">
      <w:pPr>
        <w:pStyle w:val="Style2"/>
        <w:shd w:val="clear" w:color="auto" w:fill="auto"/>
        <w:tabs>
          <w:tab w:val="right" w:leader="dot" w:pos="9127"/>
        </w:tabs>
        <w:spacing w:after="778" w:line="240" w:lineRule="exact"/>
        <w:ind w:left="6860" w:firstLine="0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</w:p>
    <w:p w14:paraId="56233B15" w14:textId="77777777" w:rsidR="00BD02BA" w:rsidRDefault="00BD02BA" w:rsidP="00BD02BA">
      <w:pPr>
        <w:pStyle w:val="Style2"/>
        <w:shd w:val="clear" w:color="auto" w:fill="auto"/>
        <w:tabs>
          <w:tab w:val="right" w:leader="dot" w:pos="9127"/>
        </w:tabs>
        <w:spacing w:after="778" w:line="240" w:lineRule="exact"/>
        <w:ind w:left="6860" w:firstLine="0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Toruń, dnia</w:t>
      </w:r>
      <w:r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ab/>
      </w:r>
    </w:p>
    <w:p w14:paraId="209E67BA" w14:textId="77777777" w:rsidR="00BD02BA" w:rsidRDefault="00BD02BA" w:rsidP="00BD02BA">
      <w:pPr>
        <w:pStyle w:val="Style2"/>
        <w:shd w:val="clear" w:color="auto" w:fill="auto"/>
        <w:tabs>
          <w:tab w:val="right" w:leader="dot" w:pos="9127"/>
        </w:tabs>
        <w:spacing w:after="0" w:line="240" w:lineRule="exact"/>
        <w:ind w:left="6860" w:firstLine="0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</w:p>
    <w:p w14:paraId="77FE0EE7" w14:textId="77777777" w:rsidR="00BD02BA" w:rsidRDefault="00BD02BA" w:rsidP="00BD02BA">
      <w:pPr>
        <w:pStyle w:val="Style2"/>
        <w:shd w:val="clear" w:color="auto" w:fill="auto"/>
        <w:tabs>
          <w:tab w:val="right" w:leader="dot" w:pos="9127"/>
        </w:tabs>
        <w:spacing w:after="0" w:line="240" w:lineRule="exact"/>
        <w:ind w:left="6860" w:firstLine="0"/>
        <w:rPr>
          <w:rStyle w:val="CharStyle3"/>
          <w:rFonts w:ascii="Times New Roman" w:hAnsi="Times New Roman" w:cs="Times New Roman"/>
          <w:color w:val="000000"/>
          <w:sz w:val="24"/>
          <w:szCs w:val="24"/>
        </w:rPr>
      </w:pPr>
    </w:p>
    <w:p w14:paraId="688EA6EE" w14:textId="77777777" w:rsidR="00BD02BA" w:rsidRPr="00D2770F" w:rsidRDefault="00BD02BA" w:rsidP="00BD02BA">
      <w:pPr>
        <w:pStyle w:val="Style2"/>
        <w:shd w:val="clear" w:color="auto" w:fill="auto"/>
        <w:tabs>
          <w:tab w:val="right" w:leader="dot" w:pos="9127"/>
        </w:tabs>
        <w:spacing w:after="0"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………………………………</w:t>
      </w:r>
    </w:p>
    <w:p w14:paraId="43A6F1C5" w14:textId="77777777" w:rsidR="00BD02BA" w:rsidRPr="00D2770F" w:rsidRDefault="00BD02BA" w:rsidP="00BD02BA">
      <w:pPr>
        <w:pStyle w:val="Style13"/>
        <w:shd w:val="clear" w:color="auto" w:fill="auto"/>
        <w:spacing w:before="0" w:after="0" w:line="240" w:lineRule="exact"/>
        <w:ind w:left="6760"/>
        <w:rPr>
          <w:rFonts w:ascii="Times New Roman" w:hAnsi="Times New Roman" w:cs="Times New Roman"/>
          <w:sz w:val="24"/>
          <w:szCs w:val="24"/>
        </w:rPr>
      </w:pPr>
      <w:r>
        <w:rPr>
          <w:rStyle w:val="CharStyle14"/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D2770F">
        <w:rPr>
          <w:rStyle w:val="CharStyle14"/>
          <w:rFonts w:ascii="Times New Roman" w:hAnsi="Times New Roman" w:cs="Times New Roman"/>
          <w:color w:val="000000"/>
          <w:sz w:val="24"/>
          <w:szCs w:val="24"/>
        </w:rPr>
        <w:t>(podpis)</w:t>
      </w:r>
    </w:p>
    <w:p w14:paraId="0B629249" w14:textId="34A240C2" w:rsidR="00BD02BA" w:rsidRDefault="00BD02BA" w:rsidP="00AB01D4">
      <w:pPr>
        <w:pStyle w:val="Tekstpodstawowy21"/>
      </w:pPr>
    </w:p>
    <w:p w14:paraId="4F9B1CBB" w14:textId="0CAA2301" w:rsidR="00650227" w:rsidRDefault="00650227" w:rsidP="00AB01D4">
      <w:pPr>
        <w:pStyle w:val="Tekstpodstawowy21"/>
      </w:pPr>
    </w:p>
    <w:p w14:paraId="760D9482" w14:textId="02073372" w:rsidR="00650227" w:rsidRDefault="00650227" w:rsidP="00AB01D4">
      <w:pPr>
        <w:pStyle w:val="Tekstpodstawowy21"/>
      </w:pPr>
    </w:p>
    <w:p w14:paraId="694D4566" w14:textId="546C419B" w:rsidR="00650227" w:rsidRDefault="00650227" w:rsidP="00AB01D4">
      <w:pPr>
        <w:pStyle w:val="Tekstpodstawowy21"/>
      </w:pPr>
    </w:p>
    <w:p w14:paraId="581DC933" w14:textId="09BC86F7" w:rsidR="00650227" w:rsidRDefault="00650227" w:rsidP="00AB01D4">
      <w:pPr>
        <w:pStyle w:val="Tekstpodstawowy21"/>
      </w:pPr>
    </w:p>
    <w:p w14:paraId="2092789D" w14:textId="2E29F26F" w:rsidR="00650227" w:rsidRDefault="00650227" w:rsidP="00AB01D4">
      <w:pPr>
        <w:pStyle w:val="Tekstpodstawowy21"/>
      </w:pPr>
    </w:p>
    <w:p w14:paraId="1A46462C" w14:textId="14FEC228" w:rsidR="00650227" w:rsidRDefault="00650227" w:rsidP="00AB01D4">
      <w:pPr>
        <w:pStyle w:val="Tekstpodstawowy21"/>
      </w:pPr>
    </w:p>
    <w:p w14:paraId="0C6B268A" w14:textId="05B243D8" w:rsidR="00650227" w:rsidRDefault="00650227" w:rsidP="00AB01D4">
      <w:pPr>
        <w:pStyle w:val="Tekstpodstawowy21"/>
      </w:pPr>
    </w:p>
    <w:p w14:paraId="22E1626E" w14:textId="3B89C8D6" w:rsidR="00650227" w:rsidRDefault="00650227" w:rsidP="00AB01D4">
      <w:pPr>
        <w:pStyle w:val="Tekstpodstawowy21"/>
      </w:pPr>
    </w:p>
    <w:p w14:paraId="2FEAA065" w14:textId="571816AF" w:rsidR="00650227" w:rsidRDefault="00650227" w:rsidP="00AB01D4">
      <w:pPr>
        <w:pStyle w:val="Tekstpodstawowy21"/>
      </w:pPr>
    </w:p>
    <w:p w14:paraId="522B292A" w14:textId="5CD7182F" w:rsidR="00650227" w:rsidRDefault="00650227" w:rsidP="00AB01D4">
      <w:pPr>
        <w:pStyle w:val="Tekstpodstawowy21"/>
      </w:pPr>
    </w:p>
    <w:p w14:paraId="42C79A71" w14:textId="7E7CB2F2" w:rsidR="00650227" w:rsidRDefault="00650227" w:rsidP="00AB01D4">
      <w:pPr>
        <w:pStyle w:val="Tekstpodstawowy21"/>
      </w:pPr>
    </w:p>
    <w:p w14:paraId="10E9DC36" w14:textId="76B1C57A" w:rsidR="00650227" w:rsidRDefault="00650227" w:rsidP="00AB01D4">
      <w:pPr>
        <w:pStyle w:val="Tekstpodstawowy21"/>
      </w:pPr>
    </w:p>
    <w:p w14:paraId="1CF1CC90" w14:textId="034171E1" w:rsidR="00650227" w:rsidRDefault="00650227" w:rsidP="00AB01D4">
      <w:pPr>
        <w:pStyle w:val="Tekstpodstawowy21"/>
      </w:pPr>
    </w:p>
    <w:p w14:paraId="369831B4" w14:textId="07B78EED" w:rsidR="00650227" w:rsidRDefault="00650227" w:rsidP="00AB01D4">
      <w:pPr>
        <w:pStyle w:val="Tekstpodstawowy21"/>
      </w:pPr>
    </w:p>
    <w:p w14:paraId="6AEE1034" w14:textId="77777777" w:rsidR="00736AD9" w:rsidRPr="00736AD9" w:rsidRDefault="00736AD9" w:rsidP="00736AD9">
      <w:pPr>
        <w:keepNext/>
        <w:keepLines/>
        <w:widowControl w:val="0"/>
        <w:spacing w:after="0" w:line="250" w:lineRule="exact"/>
        <w:jc w:val="both"/>
        <w:outlineLvl w:val="0"/>
        <w:rPr>
          <w:rFonts w:ascii="Times New Roman" w:hAnsi="Times New Roman" w:cs="Times New Roman"/>
          <w:bCs/>
          <w:spacing w:val="10"/>
          <w:sz w:val="24"/>
          <w:szCs w:val="24"/>
        </w:rPr>
      </w:pPr>
      <w:r w:rsidRPr="00736AD9">
        <w:rPr>
          <w:rFonts w:ascii="Times New Roman" w:hAnsi="Times New Roman" w:cs="Times New Roman"/>
          <w:b/>
          <w:color w:val="000000"/>
          <w:spacing w:val="10"/>
          <w:sz w:val="24"/>
          <w:szCs w:val="24"/>
          <w:shd w:val="clear" w:color="auto" w:fill="FFFFFF"/>
        </w:rPr>
        <w:lastRenderedPageBreak/>
        <w:t xml:space="preserve">Klauzula  informacyjna  o </w:t>
      </w:r>
      <w:bookmarkStart w:id="2" w:name="bookmark4"/>
      <w:r w:rsidRPr="00736AD9">
        <w:rPr>
          <w:rFonts w:ascii="Times New Roman" w:hAnsi="Times New Roman" w:cs="Times New Roman"/>
          <w:b/>
          <w:color w:val="000000"/>
          <w:spacing w:val="10"/>
          <w:sz w:val="24"/>
          <w:szCs w:val="24"/>
          <w:shd w:val="clear" w:color="auto" w:fill="FFFFFF"/>
        </w:rPr>
        <w:t xml:space="preserve"> przetwarzaniu  danych</w:t>
      </w:r>
      <w:bookmarkEnd w:id="2"/>
      <w:r w:rsidRPr="00736AD9">
        <w:rPr>
          <w:rFonts w:ascii="Times New Roman" w:hAnsi="Times New Roman" w:cs="Times New Roman"/>
          <w:b/>
          <w:color w:val="000000"/>
          <w:spacing w:val="10"/>
          <w:sz w:val="24"/>
          <w:szCs w:val="24"/>
          <w:shd w:val="clear" w:color="auto" w:fill="FFFFFF"/>
        </w:rPr>
        <w:t xml:space="preserve">  osobowych </w:t>
      </w:r>
    </w:p>
    <w:p w14:paraId="49F07DDF" w14:textId="77777777" w:rsidR="00736AD9" w:rsidRPr="00736AD9" w:rsidRDefault="00736AD9" w:rsidP="00736AD9">
      <w:pPr>
        <w:keepNext/>
        <w:keepLines/>
        <w:widowControl w:val="0"/>
        <w:spacing w:after="210" w:line="190" w:lineRule="exact"/>
        <w:ind w:left="380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3" w:name="bookmark5"/>
    </w:p>
    <w:bookmarkEnd w:id="3"/>
    <w:p w14:paraId="2A19ABE7" w14:textId="77777777" w:rsidR="00736AD9" w:rsidRPr="00736AD9" w:rsidRDefault="00736AD9" w:rsidP="00736AD9">
      <w:pPr>
        <w:widowControl w:val="0"/>
        <w:spacing w:after="243"/>
        <w:ind w:left="40"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5E4993B" w14:textId="77777777" w:rsidR="00736AD9" w:rsidRPr="00736AD9" w:rsidRDefault="00736AD9" w:rsidP="00736AD9">
      <w:pPr>
        <w:widowControl w:val="0"/>
        <w:spacing w:after="243"/>
        <w:ind w:left="40"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Niniejszym informujemy Panią/Pana, że przetwarzamy Pani/Pana dane osobowe. Szczegóły sposobu przetwarzania danych są podane  poniżej.</w:t>
      </w:r>
    </w:p>
    <w:p w14:paraId="1DD73DE2" w14:textId="77777777" w:rsidR="00736AD9" w:rsidRPr="00736AD9" w:rsidRDefault="00736AD9" w:rsidP="00736AD9">
      <w:pPr>
        <w:widowControl w:val="0"/>
        <w:spacing w:after="243"/>
        <w:ind w:right="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6DCB96" w14:textId="77777777" w:rsidR="00736AD9" w:rsidRPr="00736AD9" w:rsidRDefault="00736AD9" w:rsidP="00736AD9">
      <w:pPr>
        <w:widowControl w:val="0"/>
        <w:spacing w:after="243"/>
        <w:ind w:right="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sz w:val="24"/>
          <w:szCs w:val="24"/>
          <w:shd w:val="clear" w:color="auto" w:fill="FFFFFF"/>
        </w:rPr>
        <w:t>1.  Administratorem Pani/Pana danych osobowych jest Zakład Gospodarki Mieszkaniowej                                    z siedzibą w Toruniu przy ul. Młodzieżowej 31 .</w:t>
      </w:r>
    </w:p>
    <w:p w14:paraId="40281415" w14:textId="77777777" w:rsidR="00736AD9" w:rsidRPr="00736AD9" w:rsidRDefault="00736AD9" w:rsidP="00736AD9">
      <w:pPr>
        <w:widowControl w:val="0"/>
        <w:spacing w:after="243"/>
        <w:ind w:right="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sz w:val="24"/>
          <w:szCs w:val="24"/>
          <w:shd w:val="clear" w:color="auto" w:fill="FFFFFF"/>
        </w:rPr>
        <w:t>2.  Zakład Gospodarki Mieszkaniowej    w Toruniu  powołał Inspektora Ochrony Danych Osobowych, z którym można się kontaktować w sprawach ochrony danych osobowych i realizacji swoich praw telefonicznie pod numerem: 56 657 75 00  lub pisemnie na adres poczty elektronicznej: marcin.lutowski@zgm.torun.pl.</w:t>
      </w:r>
    </w:p>
    <w:p w14:paraId="5C973442" w14:textId="77777777" w:rsidR="00736AD9" w:rsidRPr="00736AD9" w:rsidRDefault="00736AD9" w:rsidP="00736AD9">
      <w:pPr>
        <w:widowControl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Pani/Pana dane osobowe będą przetwarzane w związku ze złożonym wnioskiem </w:t>
      </w:r>
      <w:r w:rsidRPr="00736AD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o wynajem lokalu z zasobu mieszkaniowego Gminy Miasta Toruń, w celu zawarcia stosownej umowy najmu. </w:t>
      </w:r>
    </w:p>
    <w:p w14:paraId="2FBC9E85" w14:textId="77777777" w:rsidR="00736AD9" w:rsidRPr="00736AD9" w:rsidRDefault="00736AD9" w:rsidP="00736AD9">
      <w:pPr>
        <w:widowControl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Podstawa prawna art. 6 ust. 1 lit. b Rozporządzenia Parlamentu Europejskiego i Rady UE </w:t>
      </w:r>
      <w:r w:rsidRPr="00736AD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27 kwietnia 2016 r. w sprawie ochrony danych osobowych osób fizycznych w związku </w:t>
      </w:r>
      <w:r w:rsidRPr="00736AD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przetwarzaniem danych osobowych i w sprawie swobodnego przepływu takich danych </w:t>
      </w:r>
      <w:r w:rsidRPr="00736AD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o raz uchylenie dyrektywy 95/46WE - ogólne rozporządzenie o ochronie danych osobowych, (Dz. Urz. UE  L  z 2016 r. Nr 119, poz. 1).  </w:t>
      </w:r>
    </w:p>
    <w:p w14:paraId="721A2649" w14:textId="77777777" w:rsidR="00736AD9" w:rsidRPr="00736AD9" w:rsidRDefault="00736AD9" w:rsidP="00736AD9">
      <w:pPr>
        <w:widowControl w:val="0"/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3BB3C8" w14:textId="77777777" w:rsidR="00736AD9" w:rsidRPr="00736AD9" w:rsidRDefault="00736AD9" w:rsidP="00736AD9">
      <w:pPr>
        <w:widowControl w:val="0"/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Odbiorcy danych osobowych:</w:t>
      </w:r>
    </w:p>
    <w:p w14:paraId="3D6CE3D6" w14:textId="77777777" w:rsidR="00736AD9" w:rsidRPr="00736AD9" w:rsidRDefault="00736AD9" w:rsidP="00736AD9">
      <w:pPr>
        <w:widowControl w:val="0"/>
        <w:numPr>
          <w:ilvl w:val="0"/>
          <w:numId w:val="18"/>
        </w:numPr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Urząd Miasta Torunia;</w:t>
      </w:r>
    </w:p>
    <w:p w14:paraId="156D5D0A" w14:textId="77777777" w:rsidR="00736AD9" w:rsidRPr="00736AD9" w:rsidRDefault="00736AD9" w:rsidP="00736AD9">
      <w:pPr>
        <w:widowControl w:val="0"/>
        <w:numPr>
          <w:ilvl w:val="0"/>
          <w:numId w:val="18"/>
        </w:numPr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Komisja do spraw Realizacji Programu Absolwent powołana przez Prezydenta Miasta Torunia.</w:t>
      </w:r>
    </w:p>
    <w:p w14:paraId="1F970960" w14:textId="77777777" w:rsidR="00736AD9" w:rsidRPr="00736AD9" w:rsidRDefault="00736AD9" w:rsidP="00736AD9">
      <w:pPr>
        <w:widowControl w:val="0"/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4F58F5" w14:textId="77777777" w:rsidR="00736AD9" w:rsidRPr="00736AD9" w:rsidRDefault="00736AD9" w:rsidP="00736AD9">
      <w:pPr>
        <w:widowControl w:val="0"/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Okres przechowywania danych osobowych.</w:t>
      </w:r>
    </w:p>
    <w:p w14:paraId="7F146181" w14:textId="77777777" w:rsidR="00736AD9" w:rsidRPr="00736AD9" w:rsidRDefault="00736AD9" w:rsidP="00736AD9">
      <w:pPr>
        <w:widowControl w:val="0"/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Pani/Pana dane osobowe pozyskane w celu zawarcia umowy najmu lokalu mieszkalnego będą przechowywane do czasu zawarcia umowy najmu, a </w:t>
      </w:r>
      <w:r w:rsidRPr="00736AD9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736AD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przypadku zawarcia tej umowy, będą przetwarzane do końca okresu przedawnieni</w:t>
      </w:r>
      <w:r w:rsidRPr="00736AD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potencjalnych roszczeń wynikających </w:t>
      </w: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z </w:t>
      </w:r>
      <w:r w:rsidRPr="00736AD9">
        <w:rPr>
          <w:rFonts w:ascii="Times New Roman" w:hAnsi="Times New Roman" w:cs="Times New Roman"/>
          <w:sz w:val="24"/>
          <w:szCs w:val="24"/>
          <w:shd w:val="clear" w:color="auto" w:fill="FFFFFF"/>
        </w:rPr>
        <w:t>zawartej</w:t>
      </w: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umowy i  </w:t>
      </w:r>
      <w:r w:rsidRPr="00736AD9">
        <w:rPr>
          <w:rFonts w:ascii="Times New Roman" w:hAnsi="Times New Roman" w:cs="Times New Roman"/>
          <w:sz w:val="24"/>
          <w:szCs w:val="24"/>
          <w:shd w:val="clear" w:color="auto" w:fill="FFFFFF"/>
        </w:rPr>
        <w:t>praw z nią związanych.</w:t>
      </w: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BED7C0A" w14:textId="77777777" w:rsidR="00736AD9" w:rsidRPr="00736AD9" w:rsidRDefault="00736AD9" w:rsidP="00736AD9">
      <w:pPr>
        <w:widowControl w:val="0"/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Wnioski odrzucone i negatywnie rozpatrzone </w:t>
      </w:r>
      <w:r w:rsidRPr="00736AD9">
        <w:rPr>
          <w:rFonts w:ascii="Times New Roman" w:hAnsi="Times New Roman" w:cs="Times New Roman"/>
          <w:sz w:val="24"/>
          <w:szCs w:val="24"/>
          <w:shd w:val="clear" w:color="auto" w:fill="FFFFFF"/>
        </w:rPr>
        <w:t>będzie</w:t>
      </w:r>
      <w:r w:rsidRPr="00736AD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można odebrać w Zakładzie Gospodarki Mieszkaniowej w Toruniu przy ul. Młodzieżowej 31, w terminie do</w:t>
      </w:r>
      <w:r w:rsidRPr="00736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marca roku następnego, po roku, w którym złożono wniosek. W przypadku nie odebrania wniosku we wskazanym terminie, przedmiotowy wniosek zostanie zniszczony.</w:t>
      </w:r>
    </w:p>
    <w:p w14:paraId="70BC5C54" w14:textId="77777777" w:rsidR="00736AD9" w:rsidRPr="00736AD9" w:rsidRDefault="00736AD9" w:rsidP="00736AD9">
      <w:pPr>
        <w:widowControl w:val="0"/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2EF469" w14:textId="77777777" w:rsidR="00736AD9" w:rsidRPr="00736AD9" w:rsidRDefault="00736AD9" w:rsidP="00736AD9">
      <w:pPr>
        <w:widowControl w:val="0"/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736AD9">
        <w:rPr>
          <w:rFonts w:ascii="Times New Roman" w:hAnsi="Times New Roman" w:cs="Times New Roman"/>
          <w:sz w:val="24"/>
          <w:szCs w:val="24"/>
          <w:shd w:val="clear" w:color="auto" w:fill="FFFFFF"/>
        </w:rPr>
        <w:t>Ma Pani/Pan prawo:</w:t>
      </w:r>
    </w:p>
    <w:p w14:paraId="75631737" w14:textId="77777777" w:rsidR="00736AD9" w:rsidRPr="00736AD9" w:rsidRDefault="00736AD9" w:rsidP="00736AD9">
      <w:pPr>
        <w:widowControl w:val="0"/>
        <w:numPr>
          <w:ilvl w:val="0"/>
          <w:numId w:val="17"/>
        </w:numPr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dostępu do swoich danych osobowych oraz otrzymania ich kopii; </w:t>
      </w:r>
    </w:p>
    <w:p w14:paraId="757E8639" w14:textId="77777777" w:rsidR="00736AD9" w:rsidRPr="00736AD9" w:rsidRDefault="00736AD9" w:rsidP="00736AD9">
      <w:pPr>
        <w:widowControl w:val="0"/>
        <w:numPr>
          <w:ilvl w:val="0"/>
          <w:numId w:val="17"/>
        </w:numPr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sprostowania (poprawienia) swoich danych osobowych;</w:t>
      </w:r>
    </w:p>
    <w:p w14:paraId="11F0329E" w14:textId="77777777" w:rsidR="00736AD9" w:rsidRPr="00736AD9" w:rsidRDefault="00736AD9" w:rsidP="00736AD9">
      <w:pPr>
        <w:widowControl w:val="0"/>
        <w:numPr>
          <w:ilvl w:val="0"/>
          <w:numId w:val="17"/>
        </w:numPr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ograniczenia przetwarzania danych osobowych;</w:t>
      </w:r>
    </w:p>
    <w:p w14:paraId="46D29F41" w14:textId="77777777" w:rsidR="00736AD9" w:rsidRPr="00736AD9" w:rsidRDefault="00736AD9" w:rsidP="00736AD9">
      <w:pPr>
        <w:widowControl w:val="0"/>
        <w:spacing w:after="0"/>
        <w:ind w:left="645"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Może Pani/Pan</w:t>
      </w:r>
      <w:r w:rsidRPr="00736AD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zażądać, by ograniczyć przetwarzanie Pani/Pana danych osobowych wyłącznie do ich przechowywania lub wykonywania uzgodnionych z Panią/Panem działań, jeśli zdaniem Pani/Pana mamy nieprawidłowe dane lub przetwarzamy                         je bezpodstawnie lub Pani/</w:t>
      </w:r>
      <w:r w:rsidRPr="00736AD9">
        <w:rPr>
          <w:rFonts w:ascii="Times New Roman" w:hAnsi="Times New Roman" w:cs="Times New Roman"/>
          <w:sz w:val="24"/>
          <w:szCs w:val="24"/>
          <w:shd w:val="clear" w:color="auto" w:fill="FFFFFF"/>
        </w:rPr>
        <w:t>Pan</w:t>
      </w: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nie chce, żeby je usunąć, bo są Pani/Panu potrzebne do ustalenia, dochodzenia lub obrony roszczeń; </w:t>
      </w:r>
    </w:p>
    <w:p w14:paraId="193461DF" w14:textId="77777777" w:rsidR="00736AD9" w:rsidRPr="00736AD9" w:rsidRDefault="00736AD9" w:rsidP="00736AD9">
      <w:pPr>
        <w:widowControl w:val="0"/>
        <w:numPr>
          <w:ilvl w:val="0"/>
          <w:numId w:val="17"/>
        </w:numPr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wniesienia skargi do organu nadzorczego; </w:t>
      </w:r>
    </w:p>
    <w:p w14:paraId="099B7903" w14:textId="77777777" w:rsidR="00736AD9" w:rsidRPr="00736AD9" w:rsidRDefault="00736AD9" w:rsidP="00736AD9">
      <w:pPr>
        <w:widowControl w:val="0"/>
        <w:spacing w:after="0"/>
        <w:ind w:left="645" w:right="4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Jeśli Pani/Pan uważa, że przetwarzamy dane osobowe niezgodnie z prawem, można złożyć w tej sprawie skargę do Prezesa Urzędu Ochrony Danych Osobowych.</w:t>
      </w:r>
    </w:p>
    <w:p w14:paraId="2C7E2921" w14:textId="77777777" w:rsidR="00736AD9" w:rsidRPr="00736AD9" w:rsidRDefault="00736AD9" w:rsidP="00736AD9">
      <w:pPr>
        <w:widowControl w:val="0"/>
        <w:spacing w:after="0" w:line="269" w:lineRule="exact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EFCA3F0" w14:textId="77777777" w:rsidR="00736AD9" w:rsidRPr="00736AD9" w:rsidRDefault="00736AD9" w:rsidP="00736AD9">
      <w:pPr>
        <w:widowControl w:val="0"/>
        <w:spacing w:after="0"/>
        <w:ind w:left="705"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2A1CEF" w14:textId="77777777" w:rsidR="00736AD9" w:rsidRPr="00736AD9" w:rsidRDefault="00736AD9" w:rsidP="00736AD9">
      <w:pPr>
        <w:widowControl w:val="0"/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r w:rsidRPr="00736AD9">
        <w:rPr>
          <w:rFonts w:ascii="Times New Roman" w:eastAsia="Times New Roman" w:hAnsi="Times New Roman" w:cs="Times New Roman"/>
          <w:sz w:val="24"/>
          <w:szCs w:val="24"/>
        </w:rPr>
        <w:t xml:space="preserve">Podanie przez Panią/Pana danych osobowych dla celów niniejszego postępowania wnioskowego wynika z </w:t>
      </w:r>
      <w:r w:rsidRPr="00736AD9">
        <w:rPr>
          <w:rFonts w:ascii="Times New Roman" w:hAnsi="Times New Roman" w:cs="Times New Roman"/>
          <w:sz w:val="24"/>
          <w:szCs w:val="24"/>
        </w:rPr>
        <w:t xml:space="preserve"> § 13 uchwały</w:t>
      </w:r>
      <w:r w:rsidRPr="00736A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6AD9">
        <w:rPr>
          <w:rFonts w:ascii="Times New Roman" w:hAnsi="Times New Roman" w:cs="Times New Roman"/>
          <w:sz w:val="24"/>
          <w:szCs w:val="24"/>
        </w:rPr>
        <w:t xml:space="preserve">nr 520/20 Rady Miasta Torunia z dnia  19 listopada 2020 r. w sprawie </w:t>
      </w:r>
      <w:r w:rsidRPr="00736AD9">
        <w:rPr>
          <w:rFonts w:ascii="Times New Roman" w:hAnsi="Times New Roman" w:cs="Times New Roman"/>
          <w:color w:val="000000"/>
          <w:sz w:val="24"/>
          <w:szCs w:val="24"/>
        </w:rPr>
        <w:t>„Zasad wynajmowania lokali wchodzących w skład mieszkaniowego  zasobu Gminy Miasta Toruń”</w:t>
      </w:r>
      <w:r w:rsidRPr="00736AD9">
        <w:rPr>
          <w:rFonts w:ascii="Times New Roman" w:hAnsi="Times New Roman" w:cs="Times New Roman"/>
          <w:sz w:val="24"/>
          <w:szCs w:val="24"/>
        </w:rPr>
        <w:t xml:space="preserve">( Dz. Urz. Woj. Kujawsko-Pomorskiego  </w:t>
      </w:r>
      <w:r w:rsidRPr="00736AD9">
        <w:rPr>
          <w:rFonts w:ascii="Times New Roman" w:hAnsi="Times New Roman" w:cs="Times New Roman"/>
          <w:color w:val="000000"/>
          <w:sz w:val="24"/>
          <w:szCs w:val="24"/>
        </w:rPr>
        <w:t>z 2020  r.  poz. 5681)</w:t>
      </w:r>
      <w:r w:rsidRPr="00736AD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i </w:t>
      </w:r>
      <w:r w:rsidRPr="00736AD9">
        <w:rPr>
          <w:rFonts w:ascii="Times New Roman" w:hAnsi="Times New Roman" w:cs="Times New Roman"/>
          <w:sz w:val="24"/>
          <w:szCs w:val="24"/>
        </w:rPr>
        <w:t xml:space="preserve"> jest warunkiem zawarcia umowy najmu lokalu mieszkalnego. </w:t>
      </w:r>
    </w:p>
    <w:p w14:paraId="13A4C249" w14:textId="77777777" w:rsidR="00736AD9" w:rsidRPr="00736AD9" w:rsidRDefault="00736AD9" w:rsidP="00736AD9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AD9">
        <w:rPr>
          <w:rFonts w:ascii="Times New Roman" w:eastAsia="Times New Roman" w:hAnsi="Times New Roman" w:cs="Times New Roman"/>
          <w:sz w:val="24"/>
          <w:szCs w:val="24"/>
        </w:rPr>
        <w:t xml:space="preserve">Konsekwencją braku podania wymaganych danych, będzie odmowa rozpatrzenia przedmiotowego wniosku i w efekcie brak możliwości podpisania umowy najmu lokalu </w:t>
      </w:r>
      <w:r w:rsidRPr="00736AD9">
        <w:rPr>
          <w:rFonts w:ascii="Times New Roman" w:eastAsia="Times New Roman" w:hAnsi="Times New Roman" w:cs="Times New Roman"/>
          <w:sz w:val="24"/>
          <w:szCs w:val="24"/>
        </w:rPr>
        <w:br/>
        <w:t>z Gminą Miasta Toruń.</w:t>
      </w:r>
    </w:p>
    <w:p w14:paraId="32BE2C9C" w14:textId="77777777" w:rsidR="00736AD9" w:rsidRPr="00736AD9" w:rsidRDefault="00736AD9" w:rsidP="00736AD9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C21817" w14:textId="77777777" w:rsidR="00736AD9" w:rsidRPr="00736AD9" w:rsidRDefault="00736AD9" w:rsidP="00736AD9">
      <w:pPr>
        <w:widowControl w:val="0"/>
        <w:spacing w:after="0"/>
        <w:ind w:left="705"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2305C4" w14:textId="77777777" w:rsidR="00736AD9" w:rsidRPr="00736AD9" w:rsidRDefault="00736AD9" w:rsidP="00736AD9">
      <w:pPr>
        <w:widowControl w:val="0"/>
        <w:spacing w:after="0"/>
        <w:ind w:left="705"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BA12120" w14:textId="77777777" w:rsidR="00736AD9" w:rsidRPr="00736AD9" w:rsidRDefault="00736AD9" w:rsidP="00736AD9">
      <w:pPr>
        <w:widowControl w:val="0"/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Potwierdzam zapoznanie się z treścią klauzuli informacyjnej o przetwarzaniu danych osobowych oraz oświadczam, iż jestem świadoma/świadomy, że udostępnione przez mnie w ramach Programu „Mieszkanie dla Absolwenta” moje dane osobowe będą przetwarzane przez Wydział Gospodarki Nieruchomościami Urzędu Miasta Torunia oraz Zakład Gospodarki Mieszkaniowej w Toruniu w celu realizacji wyżej wymienionego programu.</w:t>
      </w:r>
    </w:p>
    <w:p w14:paraId="3F8071D6" w14:textId="77777777" w:rsidR="00736AD9" w:rsidRPr="00736AD9" w:rsidRDefault="00736AD9" w:rsidP="00736AD9">
      <w:pPr>
        <w:widowControl w:val="0"/>
        <w:spacing w:after="0" w:line="240" w:lineRule="auto"/>
        <w:ind w:left="705"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9BF4D6" w14:textId="77777777" w:rsidR="00736AD9" w:rsidRPr="00736AD9" w:rsidRDefault="00736AD9" w:rsidP="00736AD9">
      <w:pPr>
        <w:widowControl w:val="0"/>
        <w:spacing w:after="0" w:line="240" w:lineRule="auto"/>
        <w:ind w:left="705"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</w:t>
      </w:r>
    </w:p>
    <w:p w14:paraId="230C8445" w14:textId="77777777" w:rsidR="00736AD9" w:rsidRPr="00736AD9" w:rsidRDefault="00736AD9" w:rsidP="00736AD9">
      <w:pPr>
        <w:widowControl w:val="0"/>
        <w:spacing w:after="0" w:line="240" w:lineRule="auto"/>
        <w:ind w:left="705" w:right="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…………………………………………………… </w:t>
      </w:r>
    </w:p>
    <w:p w14:paraId="323B0C55" w14:textId="77777777" w:rsidR="00736AD9" w:rsidRPr="00736AD9" w:rsidRDefault="00736AD9" w:rsidP="00736AD9">
      <w:pPr>
        <w:widowControl w:val="0"/>
        <w:spacing w:after="0" w:line="240" w:lineRule="auto"/>
        <w:ind w:left="705" w:right="40"/>
        <w:jc w:val="both"/>
        <w:rPr>
          <w:rFonts w:ascii="Times New Roman" w:hAnsi="Times New Roman" w:cs="Times New Roman"/>
          <w:sz w:val="20"/>
          <w:szCs w:val="20"/>
        </w:rPr>
      </w:pPr>
      <w:r w:rsidRPr="00736A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</w:t>
      </w:r>
      <w:r w:rsidRPr="00736AD9">
        <w:rPr>
          <w:rFonts w:ascii="Times New Roman" w:hAnsi="Times New Roman" w:cs="Times New Roman"/>
          <w:sz w:val="20"/>
          <w:szCs w:val="20"/>
        </w:rPr>
        <w:t xml:space="preserve">data    i   czytelny podpis wnioskującego  </w:t>
      </w:r>
    </w:p>
    <w:p w14:paraId="27F2C6FB" w14:textId="77777777" w:rsidR="00650227" w:rsidRDefault="00650227" w:rsidP="00AB01D4">
      <w:pPr>
        <w:pStyle w:val="Tekstpodstawowy21"/>
      </w:pPr>
    </w:p>
    <w:sectPr w:rsidR="00650227" w:rsidSect="002B5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9C02" w14:textId="77777777" w:rsidR="00075CC5" w:rsidRDefault="00075CC5" w:rsidP="00AB01D4">
      <w:pPr>
        <w:spacing w:after="0" w:line="240" w:lineRule="auto"/>
      </w:pPr>
      <w:r>
        <w:separator/>
      </w:r>
    </w:p>
  </w:endnote>
  <w:endnote w:type="continuationSeparator" w:id="0">
    <w:p w14:paraId="5D2474F3" w14:textId="77777777" w:rsidR="00075CC5" w:rsidRDefault="00075CC5" w:rsidP="00AB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63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FB07" w14:textId="77777777" w:rsidR="00075CC5" w:rsidRDefault="00075CC5" w:rsidP="00AB01D4">
      <w:pPr>
        <w:spacing w:after="0" w:line="240" w:lineRule="auto"/>
      </w:pPr>
      <w:r>
        <w:separator/>
      </w:r>
    </w:p>
  </w:footnote>
  <w:footnote w:type="continuationSeparator" w:id="0">
    <w:p w14:paraId="6A6D5D4D" w14:textId="77777777" w:rsidR="00075CC5" w:rsidRDefault="00075CC5" w:rsidP="00AB0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80" w:hanging="180"/>
      </w:pPr>
    </w:lvl>
  </w:abstractNum>
  <w:abstractNum w:abstractNumId="2" w15:restartNumberingAfterBreak="0">
    <w:nsid w:val="0000000D"/>
    <w:multiLevelType w:val="multilevel"/>
    <w:tmpl w:val="0000000D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6B46F8"/>
    <w:multiLevelType w:val="hybridMultilevel"/>
    <w:tmpl w:val="BF48E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E1596"/>
    <w:multiLevelType w:val="hybridMultilevel"/>
    <w:tmpl w:val="A8D0E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150BA"/>
    <w:multiLevelType w:val="hybridMultilevel"/>
    <w:tmpl w:val="6CFC7170"/>
    <w:lvl w:ilvl="0" w:tplc="00EEF34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0D32CF2"/>
    <w:multiLevelType w:val="hybridMultilevel"/>
    <w:tmpl w:val="08481E62"/>
    <w:lvl w:ilvl="0" w:tplc="04150011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119073A1"/>
    <w:multiLevelType w:val="hybridMultilevel"/>
    <w:tmpl w:val="892A7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307FE"/>
    <w:multiLevelType w:val="hybridMultilevel"/>
    <w:tmpl w:val="B8307EF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740A6F"/>
    <w:multiLevelType w:val="hybridMultilevel"/>
    <w:tmpl w:val="BF8631B4"/>
    <w:lvl w:ilvl="0" w:tplc="BA721F6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560A7DA5"/>
    <w:multiLevelType w:val="hybridMultilevel"/>
    <w:tmpl w:val="3EAA7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E72BD"/>
    <w:multiLevelType w:val="hybridMultilevel"/>
    <w:tmpl w:val="3EAA7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C7E6B"/>
    <w:multiLevelType w:val="hybridMultilevel"/>
    <w:tmpl w:val="F5D0B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0304C"/>
    <w:multiLevelType w:val="hybridMultilevel"/>
    <w:tmpl w:val="3014F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B168D"/>
    <w:multiLevelType w:val="hybridMultilevel"/>
    <w:tmpl w:val="98AEB35E"/>
    <w:lvl w:ilvl="0" w:tplc="4FFE5B8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63927D8"/>
    <w:multiLevelType w:val="hybridMultilevel"/>
    <w:tmpl w:val="12324D72"/>
    <w:lvl w:ilvl="0" w:tplc="8D5A5F0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69B7652"/>
    <w:multiLevelType w:val="hybridMultilevel"/>
    <w:tmpl w:val="4C0CC8AE"/>
    <w:lvl w:ilvl="0" w:tplc="AF3AB52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7F3444D3"/>
    <w:multiLevelType w:val="hybridMultilevel"/>
    <w:tmpl w:val="3EAA7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15"/>
  </w:num>
  <w:num w:numId="6">
    <w:abstractNumId w:val="8"/>
  </w:num>
  <w:num w:numId="7">
    <w:abstractNumId w:val="13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10"/>
  </w:num>
  <w:num w:numId="13">
    <w:abstractNumId w:val="17"/>
  </w:num>
  <w:num w:numId="14">
    <w:abstractNumId w:val="4"/>
  </w:num>
  <w:num w:numId="15">
    <w:abstractNumId w:val="7"/>
  </w:num>
  <w:num w:numId="16">
    <w:abstractNumId w:val="9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D4"/>
    <w:rsid w:val="00031020"/>
    <w:rsid w:val="00057F4A"/>
    <w:rsid w:val="00075CC5"/>
    <w:rsid w:val="00082B89"/>
    <w:rsid w:val="000A096F"/>
    <w:rsid w:val="000F7C68"/>
    <w:rsid w:val="00117A41"/>
    <w:rsid w:val="00127884"/>
    <w:rsid w:val="0014577C"/>
    <w:rsid w:val="00147D2A"/>
    <w:rsid w:val="00152FBB"/>
    <w:rsid w:val="0015380A"/>
    <w:rsid w:val="00172486"/>
    <w:rsid w:val="00191F7D"/>
    <w:rsid w:val="00192C3E"/>
    <w:rsid w:val="001E60C0"/>
    <w:rsid w:val="00280EFE"/>
    <w:rsid w:val="002B5325"/>
    <w:rsid w:val="003500C8"/>
    <w:rsid w:val="00380F35"/>
    <w:rsid w:val="003B72D5"/>
    <w:rsid w:val="00410226"/>
    <w:rsid w:val="00430B2C"/>
    <w:rsid w:val="004A7A6B"/>
    <w:rsid w:val="004E138D"/>
    <w:rsid w:val="00532485"/>
    <w:rsid w:val="0054274F"/>
    <w:rsid w:val="00542913"/>
    <w:rsid w:val="0055376E"/>
    <w:rsid w:val="00555844"/>
    <w:rsid w:val="005905B5"/>
    <w:rsid w:val="005B67E5"/>
    <w:rsid w:val="005C1495"/>
    <w:rsid w:val="005F110A"/>
    <w:rsid w:val="005F7BFB"/>
    <w:rsid w:val="00641F48"/>
    <w:rsid w:val="00650227"/>
    <w:rsid w:val="00673CE8"/>
    <w:rsid w:val="00736AD9"/>
    <w:rsid w:val="00762E70"/>
    <w:rsid w:val="00770972"/>
    <w:rsid w:val="00771D09"/>
    <w:rsid w:val="007C632A"/>
    <w:rsid w:val="007D7CD0"/>
    <w:rsid w:val="00800917"/>
    <w:rsid w:val="008623F4"/>
    <w:rsid w:val="00882533"/>
    <w:rsid w:val="008B1A99"/>
    <w:rsid w:val="008E49ED"/>
    <w:rsid w:val="0091478D"/>
    <w:rsid w:val="00993585"/>
    <w:rsid w:val="00A10E12"/>
    <w:rsid w:val="00A34415"/>
    <w:rsid w:val="00AB01D4"/>
    <w:rsid w:val="00AB6B8F"/>
    <w:rsid w:val="00AC6E62"/>
    <w:rsid w:val="00AE0252"/>
    <w:rsid w:val="00AF3E07"/>
    <w:rsid w:val="00AF4A47"/>
    <w:rsid w:val="00B0772A"/>
    <w:rsid w:val="00BD02BA"/>
    <w:rsid w:val="00BE7541"/>
    <w:rsid w:val="00BF0FFF"/>
    <w:rsid w:val="00BF4797"/>
    <w:rsid w:val="00CC634F"/>
    <w:rsid w:val="00CE145F"/>
    <w:rsid w:val="00CE2C4F"/>
    <w:rsid w:val="00D06250"/>
    <w:rsid w:val="00D35D70"/>
    <w:rsid w:val="00D71F65"/>
    <w:rsid w:val="00D94747"/>
    <w:rsid w:val="00DC53ED"/>
    <w:rsid w:val="00DD3538"/>
    <w:rsid w:val="00DE3141"/>
    <w:rsid w:val="00F05520"/>
    <w:rsid w:val="00F26C4F"/>
    <w:rsid w:val="00F46F29"/>
    <w:rsid w:val="00F578B4"/>
    <w:rsid w:val="00F81E0F"/>
    <w:rsid w:val="00FB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75DC"/>
  <w15:docId w15:val="{DCFB0AAA-C610-48C0-BBF9-CFE79CB5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B01D4"/>
    <w:rPr>
      <w:vertAlign w:val="superscript"/>
    </w:rPr>
  </w:style>
  <w:style w:type="paragraph" w:customStyle="1" w:styleId="Tekstpodstawowy21">
    <w:name w:val="Tekst podstawowy 21"/>
    <w:basedOn w:val="Normalny"/>
    <w:rsid w:val="00AB01D4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B01D4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AB01D4"/>
    <w:pPr>
      <w:suppressAutoHyphens/>
    </w:pPr>
    <w:rPr>
      <w:rFonts w:ascii="Calibri" w:eastAsia="SimSun" w:hAnsi="Calibri" w:cs="font363"/>
      <w:kern w:val="1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01D4"/>
    <w:rPr>
      <w:rFonts w:ascii="Calibri" w:eastAsia="SimSun" w:hAnsi="Calibri" w:cs="font363"/>
      <w:kern w:val="1"/>
    </w:rPr>
  </w:style>
  <w:style w:type="paragraph" w:styleId="Nagwek">
    <w:name w:val="header"/>
    <w:basedOn w:val="Normalny"/>
    <w:link w:val="NagwekZnak"/>
    <w:uiPriority w:val="99"/>
    <w:unhideWhenUsed/>
    <w:rsid w:val="00862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3F4"/>
  </w:style>
  <w:style w:type="paragraph" w:styleId="Stopka">
    <w:name w:val="footer"/>
    <w:basedOn w:val="Normalny"/>
    <w:link w:val="StopkaZnak"/>
    <w:uiPriority w:val="99"/>
    <w:unhideWhenUsed/>
    <w:rsid w:val="00862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3F4"/>
  </w:style>
  <w:style w:type="paragraph" w:styleId="Akapitzlist">
    <w:name w:val="List Paragraph"/>
    <w:basedOn w:val="Normalny"/>
    <w:uiPriority w:val="34"/>
    <w:qFormat/>
    <w:rsid w:val="00117A4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4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478D"/>
  </w:style>
  <w:style w:type="character" w:customStyle="1" w:styleId="CharStyle3">
    <w:name w:val="Char Style 3"/>
    <w:basedOn w:val="Domylnaczcionkaakapitu"/>
    <w:link w:val="Style2"/>
    <w:uiPriority w:val="99"/>
    <w:rsid w:val="00BD02BA"/>
    <w:rPr>
      <w:spacing w:val="-10"/>
      <w:shd w:val="clear" w:color="auto" w:fill="FFFFFF"/>
    </w:rPr>
  </w:style>
  <w:style w:type="character" w:customStyle="1" w:styleId="CharStyle11">
    <w:name w:val="Char Style 11"/>
    <w:basedOn w:val="Domylnaczcionkaakapitu"/>
    <w:link w:val="Style10"/>
    <w:uiPriority w:val="99"/>
    <w:rsid w:val="00BD02BA"/>
    <w:rPr>
      <w:b/>
      <w:bCs/>
      <w:sz w:val="18"/>
      <w:szCs w:val="18"/>
      <w:shd w:val="clear" w:color="auto" w:fill="FFFFFF"/>
    </w:rPr>
  </w:style>
  <w:style w:type="character" w:customStyle="1" w:styleId="CharStyle12">
    <w:name w:val="Char Style 12"/>
    <w:basedOn w:val="CharStyle11"/>
    <w:uiPriority w:val="99"/>
    <w:rsid w:val="00BD02BA"/>
    <w:rPr>
      <w:b/>
      <w:bCs/>
      <w:sz w:val="16"/>
      <w:szCs w:val="16"/>
      <w:shd w:val="clear" w:color="auto" w:fill="FFFFFF"/>
    </w:rPr>
  </w:style>
  <w:style w:type="character" w:customStyle="1" w:styleId="CharStyle14">
    <w:name w:val="Char Style 14"/>
    <w:basedOn w:val="Domylnaczcionkaakapitu"/>
    <w:link w:val="Style13"/>
    <w:uiPriority w:val="99"/>
    <w:rsid w:val="00BD02BA"/>
    <w:rPr>
      <w:i/>
      <w:iCs/>
      <w:spacing w:val="-10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D02BA"/>
    <w:pPr>
      <w:widowControl w:val="0"/>
      <w:shd w:val="clear" w:color="auto" w:fill="FFFFFF"/>
      <w:spacing w:after="60" w:line="240" w:lineRule="atLeast"/>
      <w:ind w:hanging="560"/>
      <w:jc w:val="both"/>
    </w:pPr>
    <w:rPr>
      <w:spacing w:val="-10"/>
    </w:rPr>
  </w:style>
  <w:style w:type="paragraph" w:customStyle="1" w:styleId="Style10">
    <w:name w:val="Style 10"/>
    <w:basedOn w:val="Normalny"/>
    <w:link w:val="CharStyle11"/>
    <w:uiPriority w:val="99"/>
    <w:rsid w:val="00BD02BA"/>
    <w:pPr>
      <w:widowControl w:val="0"/>
      <w:shd w:val="clear" w:color="auto" w:fill="FFFFFF"/>
      <w:spacing w:after="420" w:line="216" w:lineRule="exact"/>
      <w:ind w:hanging="80"/>
    </w:pPr>
    <w:rPr>
      <w:b/>
      <w:bCs/>
      <w:sz w:val="18"/>
      <w:szCs w:val="18"/>
    </w:rPr>
  </w:style>
  <w:style w:type="paragraph" w:customStyle="1" w:styleId="Style13">
    <w:name w:val="Style 13"/>
    <w:basedOn w:val="Normalny"/>
    <w:link w:val="CharStyle14"/>
    <w:uiPriority w:val="99"/>
    <w:rsid w:val="00BD02BA"/>
    <w:pPr>
      <w:widowControl w:val="0"/>
      <w:shd w:val="clear" w:color="auto" w:fill="FFFFFF"/>
      <w:spacing w:before="840" w:after="1020" w:line="240" w:lineRule="atLeast"/>
    </w:pPr>
    <w:rPr>
      <w:i/>
      <w:iCs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2557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m.goczynski</dc:creator>
  <cp:keywords/>
  <dc:description/>
  <cp:lastModifiedBy>Sekretariat_2</cp:lastModifiedBy>
  <cp:revision>2</cp:revision>
  <cp:lastPrinted>2024-07-25T12:39:00Z</cp:lastPrinted>
  <dcterms:created xsi:type="dcterms:W3CDTF">2024-07-30T11:51:00Z</dcterms:created>
  <dcterms:modified xsi:type="dcterms:W3CDTF">2024-07-30T11:51:00Z</dcterms:modified>
</cp:coreProperties>
</file>